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383d" w14:textId="e533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2001 года N 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2003 года N 246. Утратило силу - постановлением Правительства РК от 15 декабря 2004 года N 1324 (P041324) (вводится в действие с 1.01.2005г.).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15.12.2004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"Атырауская" в графе "в том числе заместителей акима (ед.)" цифру "4" заменить цифрой "5";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в графе "в том числе заместителей акима (ед.)" цифры "65" заменить цифрами "66".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