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9475" w14:textId="65e9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"Акмолинская государственная медицинская академия"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"Акмолинская государственная медицинская академия" Министерства здравоохранения Республики Казахстан в Республиканское государственное казенное предприятие "Казахская государственная медицинская академия" Министерства здравоохранения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Республики Казахстан порядке обеспечить государственную перерегистрацию Предприятия в органах юстиции.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