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4624" w14:textId="fec4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10 февраля 2003 года N 1017 "О квоте иммиграции оралманов на 2003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2003 года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февраля 2003 года N 1017 "О квоте иммиграции оралманов на 2003 год"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Республики Казахстан по миграции и демографии, акимам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пределах средств, предусмотренных на эти цели в республиканском бюджете на 2003 год, прием, обустройство включенных в квоту иммиграции оралманов и условия для их адаптации в местах расселения, а также осуществить организованное переселение лиц казахской национальности, которые не могут вернуться на свою историческую родину без финансовой поддержки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недельный срок разработать и внести в установленном законодательством Республики Казахстан порядке в Правительство Республики Казахстан схему размещения оралманов с учетом социально-экономической ситуации в регионах.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совместно с Агентством Республики Казахстан по миграции и демографии: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обратиться по дипломатическим каналам к правительствам соответствующих государств по вопросам выезда и транзитного проезда оралманов и оказания им содействия при переезде через границы государств выезда;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проработать с соответствующими органами иностранных государств вопросы, связанные с защитой гражданских и имущественных прав соотечественников, изъявивших желание возвратиться на историческую родину.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национальной безопасности Республики Казахстан (по согласованию) при необходимости, в пределах средств, предусмотренных на его содержание в республиканском бюджете на 2003 год, организовать временные контрольно-пропускные пункты для осуществления пограничного контроля прибывающих оралманов из иностранных государств.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 в пределах средств, предусмотренных на его содержание в республиканском бюджете на 2003 год, обеспечить личную и имущественную безопасность оралманов в пути следования по территории Республики Казахстан и местах расселения.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Агентству Республики Казахстан по миграции и демографии совместно с заинтересованными центральными исполнительными органами представить в Правительство Республики Казахстан в срок до 1 февраля 2004 года отчет о выполнении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