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a421" w14:textId="9e7a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внесении изменений и дополнений в Соглашение о создании общего научно-технологического пространства государств-участников Содружества Независимых Государств от 3 ноября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2003 года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Протокол о внесении изменений и дополнений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 </w:t>
      </w:r>
      <w:r>
        <w:rPr>
          <w:rFonts w:ascii="Times New Roman"/>
          <w:b w:val="false"/>
          <w:i w:val="false"/>
          <w:color w:val="000000"/>
          <w:sz w:val="28"/>
        </w:rPr>
        <w:t>
 о создании общего научно-технологического пространства государств-участников Содружества Независимых Государств от 3 ноября 1995 года, совершенный в городе Москве 16 марта 2001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Официально заверенный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Соглашение о создании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общего научно-технологического пространства государств -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участников 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3 ноября 1995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Республика Таджикистан, Украина.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Присоединились: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депонировано 7 июля 2004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 (о намерении присоединиться;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 процедура присоединения не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 завершена)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депонировано 2 июля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депонировано 17 июля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депонировано 23 августа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     депонировано 21 января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     депонировано 11 июня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     депонировано 1 апреля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 -     депонировано 12 ноября 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Протокол вступил в силу 23 августа 2001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23 августа 2001 год;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23 августа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23 августа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     21 января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     11 июня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Республика Казахстан        -     1 апреля 2003 года;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 -     12 ноября 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участников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создании общего научно-технологического пространства государств - участников Содружества Независимых Государств от 3 ноября 1995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проведения согласованной политики в научно-технологической сфере, а также в целях: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обеспечения взаимодействия Межгосударственного комитета по научно-технологическому развитию с Исполнительным комитетом Содружества Независимых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реализации Решения Совета глав государств о совершенствовании и реформировании структуры органов СНГ от 2 апреля 1999 года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 </w:t>
      </w:r>
      <w:r>
        <w:rPr>
          <w:rFonts w:ascii="Times New Roman"/>
          <w:b w:val="false"/>
          <w:i w:val="false"/>
          <w:color w:val="000000"/>
          <w:sz w:val="28"/>
        </w:rPr>
        <w:t>
 о создании общего научно-технологического пространства государств - участников Содружества Независимых Государств (далее - Соглашение) и в Положение о Межгосударственном комитете по научно-технологическому развитию от 3 ноября 1995 года (далее - Положение о МК НТР)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В статье 5, пункте 1 Соглашения слова "Межгосударственном экономическом Комитете Экономического союза (МЭК)" заменить на слова "Экономическом совете Содружества Независимых Государств (далее - Экономический совет СНГ)".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В статье 5, пункте 2 Соглашения слова "через МЭК" заменить на слова "в установленном порядке".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В статье 5, пункте 3, абзаце 2 Соглашения слова "заместитель Председателя Коллегии МЭК, курирующий вопросы научно-технического сотрудничества" заменить на слова "заместитель Председателя Исполнительного комитета - Исполнительного секретаря СНГ, курирующий вопросы научно-технологического сотрудничества".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В статье 5, пункте 3 абзац 3 Соглашения изложить в редакции: "Председатель МК НТР, избираемый на основе принципа ротации, или по его поручению один из членов МК НТР принимает участие в заседаниях Комиссии по экономическим вопросам при Экономическом совете СНГ при рассмотрении проектов документов в области научно-технологического сотрудничества с правом совещательного голоса.".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В статье 5, пункте 4 Соглашения слова "В связи с этим в Положение о МНТС будут внесены изменения и дополнения. Подготовка соответствующих предложений" заменить на слова "Подготовка предложений по изменениям и дополнениям Положения о МНТС".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Исключить статью 6 из Соглашения, изменив последующую нумерацию статей.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1.7. В статье 7 (в новой редакции в статье 6), пункте 1 Соглашения слова "научно-исследовательских работах" заменить на слова "научно-технических и инновационных работах".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1.8. Статью 7 (в новой редакции статью 6) Соглашения дополнить пунктом 2 в следующей редакции: "Вопросы использования интеллектуальной собственности, имущественных и неимущественных прав, распределения прибыли от внедрения результатов совместных работ регулируются соответствующими договорами о реализации многосторонних научно-технических и инновационных программ и проектов." и пункт 2 этой статьи считать пунктом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1.9. В статье 8 (в новой редакции в статье 7) пункт 2 Соглашения изложить в редакции: "Участие Сторон в реализации настоящего Соглашения в целом, равно как и участие в решении конкретных задач по различным направлениям создания общего научно-технологического пространства, а также в программах и проектах многостороннего сотрудничества заинтересованных стран, осуществляется на взаимовыгодной и добровольной основе.".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1.10. В статье 10 (в новой редакции в статье 9), пункте 2 Соглашения слова "Исполнительный Секретариат" заменить на слова "Исполнительный комитет".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1.11. Статью 12 (в новой редакции статью 11) Соглашения дополнить пунктом 3 в редакции: "Прекращение действия настоящего Соглашения не затрагивает осуществления проектов, реализуемых в соответствии с ним." и пункт 3 этой статьи считать пунктом 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1.12. В заключительной части Соглашения слова "Исполнительном Секретариате" заменить на слова "Исполнительном комитете".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1.13. В разделе I, пункте 1, абзаце 3 Положения о МК НТР слова "Межгосударственному экономическому Комитету Экономического союза (МЭК)" заменить на слова "Экономическому совету Содружества Независимых Государств"; слова "Содружества, решениями МЭК," заменить на слова "Экономического совета Содружества, а также"; исключить слова "Соглашением о научно-техническом сотрудничестве в рамках государств-участников Содружества Независимых Государств от 13 марта 1992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1.14. В разделе II, пункте 2, абзаце 2 Положения о МК НТР после слов "научно-исследовательскими" добавить слова "и инновационно-технологическими".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1.15. В разделе II, пункте 2, абзаце 3 Положения о МК НТР после слов "научно-технической" добавить слова "и инновационной".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1.16. В разделе II, пункте 2, абзаце 6 Положения о МК НТР слова "научных и технологических" заменить на "научно-технических и инновационных".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1.17. В разделе II, пункте 3, абзаце 7 Положения о МК НТР после слов "научно-исследовательских" добавить слова "и инновационно-технологических".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1.18. В разделе II, пункте 4 абзац 2 Положения о МК НТР изложить в редакции: "принимает решения в пределах компетенции, предоставляемой членам МК НТР их правительствами;".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1.19. В разделе II, пункте 4 абзац 3 Положения о МК НТР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1.20. В разделе II пункт 4 Положения о МК НТР дополнить абзацем 5 в редакции: "может создавать постоянные и временные рабочие органы по отдельным, наиболее важным направлениям научно-технологического и инновационного сотрудничества;".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1.21. В разделе III, пункте 5 Положения о МК НТР после слов "научно-техническую" добавить слова "и инновационную"; слова "заместитель Председателя Коллегии МЭК, курирующий вопросы научно-технического сотрудничества" заменить на слова "заместитель Председателя Исполнительного комитета - Исполнительного секретаря СНГ, курирующий вопросы научно-технологического сотрудничества".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1.22. В разделе III пункт 7 Положения о МК НТР изложить в редакции: "Заседания МК НТР проводятся поочередно в государствах - участниках Соглашения. Расходы по проведению заседаний МК НТР несет государство - участник Соглашения, на территории которого проводится заседание МК НТР (принимающая сторона). Расходы по командированию членов МК НТР несет направляющее государство - участник Соглашения. Заседания МК НТР проводятся по мере необходимости, но не реже одного раза в год, в сроки и месте, определяемых МК НТР по предложению принимающей стороны".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1.23. В разделе III, пункте 8, абзаце 1 Положения о МК НТР слово "условиях" заменить на слова "основе принципа", слова "его регламентом" заменить словами "регламентом его работы" и закончить предложением "Решения МК НТР в этот период могут приниматься опросным путем.".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1.24. В разделе III, пункте 8, абзац 2 Положения о МК НТР изложить в редакции: "Председатель МК НТР или по его поручению один из членов МК НТР принимает участие в заседаниях Комиссии по экономическим вопросам при Экономическом совете СНГ при рассмотрении проектов документов в области научно-технологического сотрудничества с правом совещательного голоса.".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1.25. В разделе III, пункте 9 Положения о МК НТР исключить слова "по согласованию с МЭК".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1.26. В разделе III, пункте 10 Положения о МК НТР слова "МЭК" заменить на слова "Экономическому совету СНГ".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1.27. В разделе III пункт 11 Положения о МК НТР изложить в редакции: "Функции исполнительного органа МК НТР возлагаются на Межгосударственный научно-технический совет (далее - МНТС), действующий на основании Положения о нем, которое утверждается Экономическим советом СНГ".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1.28. В разделе III пункт 12 Положения о МК НТР изложить в редакции: "Функции рабочего аппарата МК НТР и МНТС выполняет подразделение департамента Исполнительного комитета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функции, связанные с организационно-техническим обеспечением деятельности МК НТР, выполняет ответственный секретарь МНТС.".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1.29. В разделе III, пункте 13 Положения о МК НТР в первом абзаце слово "командирующее" заменить на слова "направляющее"; во втором абзаце слова "осуществляет Аппарат МЭК" заменить на "организует рабочий аппарат МК НТР и МНТС совместно с аппаратом органов исполнительной власти принимающей стороны, если иное не предусмотрено решениями МК НТР и МНТС".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1.30. В разделе III, пункте 14 Положения о МК НТР во втором абзаце после слова "научно-технической" добавить слово "инновационной".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1.31. В заключительной части Положения о МК НТР слова "Межгосударственного экономического Комитета Экономического союза" заменить на слова "Экономического совета СНГ".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 вступает в силу с даты сдачи на хранение депозитарию третьего письменного уведомления о выполнении подписавшими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данные процедуры позднее, он вступает в силу с даты сдачи на хранение депозитарию соответствующего письменного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Спорные вопросы относительно применения и толкования настоящего Протокола разрешаются путем консультаций и переговоров.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16 марта 2001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Особое мнение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Протоколу о внесении изменений и дополнений в Соглашение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создании общего научно-технологического пространства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 3 ноября 1995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Азербайджанская Республика воздерживается от участия в деятельности исполнительных и рабочих органов, связанных с созданием общего научно-технологического пространства государств-участников Содружества и сохраняет особые мнения к ранее принятым в рамках СНГ соглашениям и решениям в этой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Первый заместитель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Член Экономического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Предложения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пункту 15.5. повестки дня заседания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Экономического совета СНГ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Протоколе о внесении изменений и дополнений в Соглашение о создании общего научно-технологического пространства государств-участников Содружества Независимых Государств от 3 ноября 1995 года"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16 марта 2001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проект Протокола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1.27. слова "которое утверждается Экономическим советом СНГ" -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Глава делегации, Первый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вице-премьер-министр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Протокола о внесении изменений и дополнений в Соглашение о создании общего научно-технологического пространства государств участников Содружества Независимых Государств от 3 ноября 1995 года, принятого на заседании Экономического совета Содружества Независимых Государств (16 марта 2001 года, город Москва) по поручению правительств государств - участников Содружества Независимых Государств. Подлинный экземпляр вышеупомянутого Протокола хранится в Исполнительном комитете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 заместитель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Исполнительного комитета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Исполнительного секретаря СНГ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