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aa868" w14:textId="24aa8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18 марта 2002 года N 323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2003 года N 275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марта 2002 года N 323 "О назначении представителей Республики Казахстан в Советах Управляющих"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слова "Заместителя Председателя Национального Банка Республики Казахстан Жангельдина Ерлена Токтагалиевича (по согласованию)" заменить словами "Заместителя Председателя Национального Банка Республики Казахстан Сайденова Анвара Галимуллаевича (по согласованию)";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Исламского Банка Развития: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Управляющим - Министра индустрии и торговли Республики Казахстан Есенбаева Мажита Толеубековича;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заместителем Управляющего - Заместителя Председателя Национального Банка Республики Казахстан Жамишева Болата Бидахметовича (по согласованию)".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