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43c1" w14:textId="69d4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октября 2000 года N 1587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2003 года N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2000 года N 1587 "О перечне объектов государственной собственности, не подлежащих приватизации" (САПП Республики Казахстан, 2000 г., N 43, ст. 513)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пункта 1 слова "монополистами на данной территории" заменить словами "единственными государственными медицинскими организациями на обслуживаемой территории области, города, района".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