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8ea0" w14:textId="fe18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изменения в Закон Республики Казахстан "О карантине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2003 года N 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дополнений и изменения в Закон Республики Казахстан "О карантине растений".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дополнений и изменения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карантине растений"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г. "О карантине растений" (Ведомости Парламента Республики Казахстан, 1999 г., N 2-3, ст. 34; N 23, ст. 931; 2002 г., N 4, ст. 30)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7 дополнить подпунктами 4-1), 4-2), 4-3)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организует и проводит государственные закупки пестицидов (ядохимикатов) для локализации и ликвидации очагов распространения карантинных объектов, работ и услуг по их хранению, транспортировке, применению, а также создает запас пестицидов (ядохимикатов)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4-2) организует проведение мероприятий по выявлению, локализации, ликвидации очагов распространения карантинных объектов и обеззараживанию подкарантинной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4-3) распределяет пестициды (ядохимикаты) для локализации и ликвидации очагов распространения карантинных объектов, приобретенные за счет средств республиканского бюджета по территории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статьей 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8-1. Запас пестицидов (ядохимикатов) для локализации и ликвидации очагов распространения карантинных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Запас пестицидов (ядохимикатов) для локализации и ликвидации очагов распространения карантинных объектов представляет собой определенный объем регулярно обновляемых пестицидов (ядохимикатов) и является государственной собственностью, находящейся в ведении (распоряжении)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Запас пестицидов (ядохимикатов) предназначен для локализации и ликвидации выявленных очагов распространения карантинных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Запас формируется из объема пестицидов (ядохимикатов), закупленных за счет средств республиканского бюджета.";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17. Финансирование уполномоченного органа, его территориальных органов с пограничными пунктами и постами на границе и государственных карантинных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орган, его территориальные органы с пограничными пунктами и постами на границе и государственные карантинные учреждения финансируются за счет средств республиканского бюджета.".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