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b80d6" w14:textId="b7b80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9 апреля 1999 года N 400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марта 2003 года N 297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9 апреля 1999 года N 400 "О дополнительных мерах по государственному регулированию цен и тарифов на услуги предприятий-монополистов" (САПП Республики Казахстан, 1999 г., N 12, ст. 122)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пункта 2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"3) при отсутствии приборов учета коммунальных услуг размер платы за газоснабжение, электроснабжение, водоснабжение, теплоснабжение определяется исходя из действующих норм потребления, не превышающих нормы по состоянию на 1 января 2003 года;".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Акимам областей (городов республиканского значения, столицы), районов (городов областного значения) принять меры по реализации настоящего постановления.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 и подлежит опубликованию.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