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37be8" w14:textId="f237b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марта 2003 года N 300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внесении изменений и дополнений в некоторые указы Президента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Проект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 О внесении изменений и дополнений в некоторые указы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и дополнения в следующие указы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N 317 "Об утверждении Реестра должностей политических государственных служащих и Правил порядка наложения дисциплинарных взысканий на политических государственных служащих" (САПП Республики Казахстан, 1999 г., N 58, ст. 559; 2002 г., N 18, ст. 196, N 32, ст. 339):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политических государственных служащих,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"Руководитель Администрации Президента Республики Казахстан, его заместители"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Администрации Президента Республики Казахстан, его первый заместитель и заместители";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"Руководители государственных органов, непосредственно подчиненных и подотчетных Президенту Республики Казахстан, их первые заместители и заместители"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1999 года N 318 "Об утверждении Реестра должностей административных государственных служащих и Перечня категорий административных государственных должностей" (САПП Республики Казахстан, 1999 г., N 58, ст. 560):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Реестре должностей административных государственных служащих,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группы категорий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"Ведомства центрального исполнительного органа"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центр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категорий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"Посол по особым поручениям МИД РК"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"Заведующий отделом Центральной избирательной комиссии" дополнить словами ",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"Главный эксперт Государственной комиссии по борьбе с коррупцией"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"Главный эксперт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"Консультант Центральной избирательной комиссии, Счетного комитета по контролю за исполнением республиканского бюджета" дополнить словами ",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категорий административных государственных должностей,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группы категорий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"Ведомства центрального исполнительного органа"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"Национальный центр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группе категорий 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С-1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С-3: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"Заведующий отделом Центральной избирательной комиссии" дополнить словами ",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"Главный эксперт Государственной комиссии по борьбе с коррупцией"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"Главный эксперт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категории С-4: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"Консультант Центральной избирательной комиссии, Счетного комитета по контролю за исполнением республиканского бюджета" дополнить словами ", Национального центра по правам человека";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мая 2000 года N 392 "О перечне должностей, замещаемых лицами высшего офицерского и начальствующего состава":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2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"Начальник департамента по области и столице - полковник, генерал-майор"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департамента по области, городу Астана и городу Алматы - полковник,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директора - начальник Главного штаба Пограничной службы - генерал-майор";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"Заместитель директора Пограничной службы - генерал-майор"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Главного управления инспекции и пограничного сотрудничества Пограничной службы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начальника Главного штаба Пограничной службы - полковник, генерал-майор";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"Командующий региональным командованием Пограничной службы - генерал-майор"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регионального управления Пограничной службы - генерал-майор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начальника регионального управления - начальник штаба Пограничной службы - полковник, генерал-майор";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"Командующий морскими частями пограничной службы - контр-адмирал"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"Командир морской пограничной дивизии Пограничной службы - контр-адмирал";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"Начальник погранотряда - полковник, генерал-майор"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оплата труда сотрудников Министерства индустрии и торговли Республики Казахстан, работающих представителями по вопросам Всемирной торговой организации в городе Женеве (Швейцарская Конфедерация}, производится как работникам загранучреждений Министерства иностранных дел Республики Казахстан, при этом их должностные оклады определить на уровне должностных окладов в иностранной валюте первого секретаря и (или) третьего секретаря учреждения Министерства иностранных дел Республики Казахстан за границей;";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подпунктах 2) и 3) слова "по смете" заменить словами "по плану финансирования бюджетной программы (подпрограммы)";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председателям сессии областного маслихата, маслихатов городов Астаны и Алматы, городского маслихата, районного маслихата самостоятельно премировать секретаря и председателя постоянной (ревизионной) комиссии соответствующего маслихата за счет экономии средств, предусмотренных на содержание аппарата маслихата по плану финансирования бюджетной программы (подпрограммы).";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4-1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"4-1. Установить, что административным государственным служащим центральных аппаратов государственных органов в порядке, установленном Правительством Республики Казахстан, выплачиваются ежегодные денежные выплаты в размере двух должностных окладов в форме премирования за счет средств, предусмотренных на содержание соответствующего органа по плану финансирования бюджетной программы (подпрограммы).";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"Помощник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        16,10  16,91  17,71  18,52  19,32  19,81  20,29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вопросам            20,77  21,26  21,42  21,74"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Секретарь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"Секретарь Совета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         14,89  15,63  16,38  17,12  17,87  18,31  18,76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           19,21  19,65  19,80  21,11";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          16,10  16,91  17,71  18,52  19,32  19,81  20,29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          20,77  21,26  21,42  21,74"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заместитель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Руководителя        16,10  16,91  17,71  18,52  19,32  19,81  20,29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Администрации       20,77  21,26  21,42  21,74";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после строки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"Руководители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непосредственно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подчиненных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подотчетных         15,78  16,57  17,36  18,15  18,94  19,41  19,88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Президенту          20,36  20,83  20,99  21,30"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"Уполномоченный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правам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человека            15,78  16,57  17,36  18,15  18,94  19,41  19,88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20,36  20,83  20,99  21,30";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"Акимы в селах,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округах,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поселках, аулах      2,48   2,61   2,73   2,86   2,98   3,05   3,13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3,20   3,28   3,30   3,35"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"Акимы в селах,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сельских округах,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поселках, аулах      2,99   3,13   3,28   3,43   3,58   3,67   3,76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3,85   3,94   3,97   4,03";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приложении 2 к вышеназванному Указу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    4,40   4,62   4,84   5,06   5,28   5,41   5,54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Председатели         5,68   5,81   5,85   5,94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(ревизионных)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и Алматы      5,70   5,99   6,27   6,56   6,84   7,01   7,18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         7,35   7,52   7,58   7,70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(ревизионной)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            3,20   3,36   3,52   3,68   3,84   3,94   4,03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    4,13   4,22   4,26   4,32"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    4,90   5,15   5,39   5,64   5,88   6,03   6,17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Председатели         6,32   6,47   6,52   6,62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(ревизионных)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областей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Астаны и Алматы      6,20   6,51   6,82   7,13   7,44   7,63   7,81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         8,00   8,18   8,25   8,37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постоянной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(ревизионной)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            3,70   3,89   4,07   4,26   4,44   4,55   4,66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            4,77   4,88   4,92   5,00";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приложение 8 к вышеназванному Указу изложить в новой редакции согласно приложению 1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14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дополнить словами: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 сотрудников уголовно-исполнительной системы, учебных заведений уголовно-исполнительной системы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 уголовно-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исполнительной        9,7  10,19  10,67  11,16  11,64  11,94  12,23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МВД         12,52  12,81  12,91  13,10"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Комитета             9,70  10,19  10,67  11,16  11,64  11,94  12,23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12,52  12,81  12,91  13,10";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576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8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C-NSH-1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 Главного управления инспекции и пограничного сотрудничества";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C-NSH-2 дополнить строками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начальника Главного штаба,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заместитель начальника регионального управления - начальник штаба";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C-NSH-5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"Старший консультант*";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категорию C-NSH-6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"Консультант*";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"Начальник секретной части" категории C-NSH-10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"Примечание: * данные должности предусмотрены для подразделений центрального аппарата Пограничной службы Комитета национальной безопасности Республики Казахстан.";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18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"органов внутренних дел" дополнить словами ", уголовно-исполнительной системы";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"Председатель Комитета уголовно-исполнительной системы Министерства внутренних дел Республики Казахстан, его первый заместитель и заместители" слова "уголовно-исполнительной системы Министерства внутренних дел Республики Казахстан"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19 к вышеназванному Указу: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после слов "Министерства внутренних дел Республики Казахстан" дополнить словами ", уголовно-исполнительной системы Министерства юстиции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24 к вышеназванному Указу изложить в новой редакции согласно приложению 2 к настоящему Указу;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805 "Об утверждении Положения об Администрации Президента Республики Казахстан" (САПП Республики Казахстан, 2002 г., N 6, ст. 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об Администрации Президента Республики Казахстан, утвержденном названным Указом: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"Структура Администрации Президента":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28 после слов "помощники Президента," дополнить словами "Первый заместитель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пункта 31 после слова "заместителей," дополнить словами "в том числе одного первого,";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11 февраля 2002 года N 806 "О штатной численности и структуре Администрации Президента Республики Казахстан":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структуре Администрации Президента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"Заместители Руководителя Администрации Президента"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"Первый заместитель и заместители Руководителя Администрации Президента".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Государственным органам принять меры, вытекающие из настоящего Указа.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подписания, кроме: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пятого, двадцатого, двадцать четвертого, двадцать шестого, подпункта 4), абзаца пятнадцатого, шестнадцатого, восемнадцатого подпункта 5) пункта 1, которые вступают в силу с 1 января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двадцать первого подпункта 4), абзаца девятнадцатого подпункта 5) пункта 1, которые вступают в силу с 28 августа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шестого подпункта 1), абзацев пятого, восьмого, девятого, одиннадцатого, двенадцатого, шестнадцатого, девятнадцатого, двадцать первого, двадцать третьего, двадцать пятого подпункта 2), абзаца шестнадцатого подпункта 4) пункта 1, которые вступают в силу с 19 сентября 2002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восемнадцатого подпункта 4) пункта 1, который вступает в силу с 1 января 2003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 2003 года   N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8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575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Коэффициенты для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должностных окладов и пособий для оздоровления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 сотрудников Агентства таможенного контроля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Категория!                Стаж службы в годах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долж-    !---------------------------------------------------------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ностей   !   до  ! с 1  ! с 2  ! с 3  ! с 5  ! с 7  ! с 9  ! с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 года ! до 2 ! до 3 ! до 5 ! до 7 ! до 9 ! до 11! до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        12,08  12,68  13,29  13,89  14,49  14,86  15,22  15,58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теля        11,11  11,67  12,22  12,78  13,33  13,67  14,00  14,33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теля         9,70  10,19  10,67  11,16  11,64  11,94  12,23  12,52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С-АТК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      6,43   6,75   7,07   7,39   7,72   7,91   8,10   8,29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С-АТК-2      5,50   5,78   6,05   6,33   6,60   6,77   6,93   7,10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С-АТК-3      4,40   4,62   4,84   5,06   5,28   5,41   5,54   5,68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С-АТК-4      3,38   3,55   3,72   3,89   4,06   4,16   4,26   4,36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С-АТК-5      3,27   3,43   3,60   3,76   3,92   4,02   4,12   4,22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С-АТК-6      3,08   3,23   3,39   3,54   3,70   3,79   3,88   3,97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С-АТК-7      2,89   3,03   3,18   3,32   3,47   3,55   3,64   3,73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С-АТК-8      2,62   2,75   2,88   3,01   3,14   3,22   3,30   3,38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С-АТК-9      2,56   2,69   2,82   2,94   3,07   3,15   3,23   3,30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С-АТК-10     2,02   2,12   2,22   2,32   2,42   2,48   2,55   2,61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С-АТК-11     1,90   2,00   2,09   2,19   2,28   2,34   2,39   2,45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С-АТК-12     1,82   1,91   2,00   2,09   2,18   2,24   2,29   2,35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С-АТК-13     1,71   1,80   1,88   1,97   2,05   2,10   2,15   2,21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Продолжение таблицы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Категория!     Стаж службы в годах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долж-    !-----------------------------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ностей   !   с 14  ! с 17  !  свыше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!  до 17  ! до 20 !  до 20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        15,94    16,06   16,30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теля        14,67    14,78   15,00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Замести-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теля        12,81    12,91   13,10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Категория С-АТК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      8,49     8,55    8,68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С-АТК-2      7,26     7,32    7,43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С-АТК-3      5,81     5,85    5,94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С-АТК-4      4,46     4,50    4,56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С-АТК-5      4,32     4,35    4,41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С-АТК-6      4,07     4,10    4,16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С-АТК-7      3,81     3,84    3,90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С-АТК-8      3,46     3,48    3,54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С-АТК-9      3,38     3,40    3,46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С-АТК-10     2,67     2,69    2,73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С-АТК-11     2,51     2,53    2,57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С-АТК-12     2,40     2,42    2,46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С-АТК-13     2,26     2,27    2,31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 2003 года  N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24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марта 2001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576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должностей сотрудников Агентства таможенного контроля Республики Казахстан по категориям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Председатель, его первый заместитель и заместители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департамента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департамента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Начальник: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начальника: областного территориального органа, городов Астаны и Алматы, таможни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управления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в составе: областного территориального органа,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таможенного поста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Советник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управления: областного территориального органа, городов Астаны и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начальника таможенного поста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Помощник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Пресс-секретарь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Начальник отдела: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Главный инспектор центрального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Заместитель начальника отдела: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С-АТК-10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Ведущий инспектор центрального аппарата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Главный инспектор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С-АТК-11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Старший инспектор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Инспектор областного территориального органа, городов Астаны и Алматы, таможни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С-АТК-13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Младший инспектор областного территориального органа, городов Астаны и Алматы, таможни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