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f3b9" w14:textId="bdf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государственного визита Президента Республики Казахстан Назарбаева Н.А. в Китайскую Народную Республику
22-25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2003 года N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государственного визита Президента Республики Казахстан Назарбаева Н.А. в Китайскую Народную Республику 22-25 декабря 2002 года и обеспечения дальнейшего развития казахстанско-китайского сотрудничества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государственного визита Президента Республики Казахстан Назарбаева Н.А. в Китайскую Народную Республику 22-25 декабря 2002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 принять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2003 года N 311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реализации соглашений и договоренностей,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достигнутых в ходе государственного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Президента Республики Казахстан Назарбаева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Китайскую Народную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22-25 декабря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Мероприятие       !   Срок   !   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!исполнения!    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Подготовка к подписанию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Программа              I полуго-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казахстанско-китайского   дие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на         2003 года  (созыв)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2003-2008 годы 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Акимат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Акимат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Соглашение о           в течение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и          2003 года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взаимопомощи в области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валютного контроля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Агентство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Соглашение о           в течение  Агентство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и обмене   2003 года 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в области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экономическими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 и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нарушениями налогового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Соглашение в области     - // -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карантина и здоровья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 (ветеринарии)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5) Соглашение о             - // -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карантина и защиты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6) Соглашение о             - // -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окружающей среды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7) Соглашение между         - // - 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министерствами            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Республики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8) Соглашение между         - // -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правительствами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Сянган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Республики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международном воздушном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Согласование с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сроков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возможных вариантов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строительство          II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нефтепровода Республика   полугодие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- Китайская     2003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Народная Республика с                ЗАО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учетом обязательств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обеих сторон по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Генеральному Соглашению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увеличение поставок     - // -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нефти в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Китайскую Народную                   ЗАО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через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нефтеперегонную станцию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Атасу (Карагандинская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область) по железной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Техническое и             в течение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экономическое изучение    2003 года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строительства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газопровода Алматы-Тарим             ЗАО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рамках реализации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газопровода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Центральная Азия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Китайская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внутрикитайского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газопровода Тарим-Шанхай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1) реализация             I полуго-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предложений               дие 2003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стороны в   года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приграничного                  Акимат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 и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 Центра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приграничной торговли на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участке "Хоргос"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Панфиловского района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 с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последующей возможной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приграничной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подготовка и внесение  I квартал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Правительство           2003 года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Распоряжения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создании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выработке позиции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приграничной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Активизация работы        I полуго-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совместной казахстанско-  дие 2003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Рабочей группы  года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рациональному                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использованию и охране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трансграничных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Реализация                I полуго- 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предоставленной           дие 2003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стороной        года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безвозмездной помощи на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сумму 10 млн. китайских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юаней на осуществление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 значимых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по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силу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документов, подписанных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ходе визита: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Договор о              I полуго-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добрососедстве, дружбе    дие 2003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сотрудничестве между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Соглашение между         - // -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предотвращении опасной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Соглашение между         - // -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о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 терроризма,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сепаратизма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экстремизма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Соглашение о             - // -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по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защитных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саранчовыми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вредителями и болезнями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Активизировать            на пос-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переговоры с              тоянной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железных    основе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 Китайской                      ЗАО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Республики по               компания "Казакстан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грузопотока               жолы"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северному коридору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Трансазиатской 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железнодорожной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магистрали и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проработать вопрос о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установления сквозной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единой тарифной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всему маршруту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Провести с китайской      II квартал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в рамках         2003 года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Подкомиссии по вопросам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пропуска казахстанско-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межправительственной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переговоры по вопросу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паритетного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Выработать единую         I квартал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таможенного       2003 года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и таможенной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статистики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ввести в практику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оперативный обмен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Обсуждение с китайской    I полу-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условий          годие 2003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переезда Посольства       года       Акимат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в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Продолжение с китайской   в течение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переговоров об   2003 года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увеличении поставок в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Китайскую Народную                   Акимат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автомобилей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"Нива"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Подготовка к проведению   I полуго-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очередного саммита        дие 2003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стран-участниц            года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Шанхайской организации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(далее- 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ШОС) в городе Астане и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проработка вопроса о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создании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ШОС в городе Пекине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антитеррористической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Бишкеке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Обеспечение               на пос-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казахстанско-китайского   тоянной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       основе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консалтингового Центра               Казахстанский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(город Пекин)                        содействия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необходимыми                         "Казинвест"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информационными и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Рассмотрение              I полуго-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предложений Китайской     дие 2003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Республики о     года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антитерорристических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учений в рамках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Шанхайской организации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Проработка визита в       I полуго-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      дие 2003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Генерального Секретаря    года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ЦК КПК Ху Цзиньтао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Проведение с Китайской    в течение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Республикой      2003 года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консультаций по вопросу             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 продвижения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Совещания по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взаимодействию и мерам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доверия в Азии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саммита Совещания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Рассмотрение вопроса об   I полуго-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активизации культурно-    дие 2003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гуманитарного             года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с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и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Продолжить переговорный   на пос-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 с китайской       тоянной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с целью          основе     Агентство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упрощения процедур                   демографии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оформления выездных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желающим выехать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