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5c5b" w14:textId="68d5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26 июня 2001 года N 871 и от 24 июля 2001 года N 996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2003 года N 315. Утратило силу постановлением Правительства Республики Казахстан от 19 сентября 2009 года № 1411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19.09.2009 </w:t>
      </w:r>
      <w:r>
        <w:rPr>
          <w:rFonts w:ascii="Times New Roman"/>
          <w:b w:val="false"/>
          <w:i w:val="false"/>
          <w:color w:val="ff0000"/>
          <w:sz w:val="28"/>
        </w:rPr>
        <w:t>№ 1411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июня 2001 года N 871 "Об утверждении Республиканской научно-технической программы "Научно-техническое обеспечение и организация производства биотехнологической продукции в Республике Казахстан" на 2001-2005 годы (САПП Республики Казахстан, 2001 г., N 24-25, ст. 298):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научно-технической программе "Научно-техническое обеспечение и организация производства биотехнологической продукции в Республике Казахстан" на 2001-2005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"1. Паспорт Программы" после подраздела "Задачи Программы" дополнить подразделом "Необходимые ресурсы и источники их финансирования"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"Необходимые ресурсы и   Финансовое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их             осуществляется в рамках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   государственного заказа в пределах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средств, предусмотренных в республиканском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бюджете на соответствующие финансовые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объеме бюджетных средств, необходимых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для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Предусмотренные финансовые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связанные с реализацией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составляют всего 589,2 млн.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числе по годам: в 2001 году - 77,2 млн.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тенге; в 2002 году - 98,0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2003 году - 138,0 млн. тенге; 2004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- 138,0 млн. тенге; 2005 году - 138,0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млн. тенге";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"6. Необходимые ресурсы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"Финансовое обеспечение Программы осуществляется в рамках государственного заказа в пределах средств, предусмотренных в республиканском бюджете на соответствующие финансовые года, в объеме бюджетных средств, необходимых для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финансовые затраты, связанные с реализацией программы, составляют всего 589,2 млн. тенге, в том числе по годам: в 2001 году - 77,2 млн. тенге; в 2002 году - 98,0 млн. тенге; в 2003 году - 138,0 млн. тенге; в 2004 году - 138,0 млн. тенге; в 2005 году - 138,0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"8. План мероприятий по реализации Программы" дополнить графами 6 "Предполагаемые расходы (млн. тенге)" и 7 "Источник финансирования";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2, 3, 4, 5, дополнить словами следующего содержания: "Не требуется";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6, дополнить словами следующего содержания: "Всего 46,994 млн. тенге, в т.ч. по годам: 2001 - 6,994; 2002 - 10,0; 2003 - 10,0; 2004 - 10,0; 2005 - 10,0";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7, дополнить словами следующего содержания: "Всего 28,93 млн.тенге, в т.ч. по годам: 2001 - 0,93; 2002 - 7,0; 2003 - 7,0; 2004 - 7,0; 2005 - 7,0";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8, дополнить словами следующего содержания: "Всего 169,161 млн. тенге, в т.ч. по годам: 2001 - 8,641; 2002 - 11,63; 2003 - 49,63; 2004 - 49,63; 2005 - 49,63";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9, дополнить словами следующего содержания: "Всего 25,73 млн. тенге, в т.ч. по годам: 2001 - 7,33; 2002 - 4,6; 2003 - 4,6; 2004 - 4,6; 2005 - 4,6";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10, дополнить словами следующего содержания: "Всего 138,576 млн. тенге, в т.ч. по годам: 2001 - 26,576; 2002 - 28,0; 2003 - 28,0; 2004 - 28,0; 2005 - 28,0";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11, дополнить словами следующего содержания: "Всего 14,898 млн. тенге, в т.ч. по годам: 2001 - 0,498; 2002 - 2,1; 2003 - 4,1; 2004 - 4,1; 2005 - 4,1";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12, дополнить словами следующего содержания: "Всего 76,47 млн. тенге, в т.ч. по годам: 2001 - 14,39; 2002 - 15,52; 2003 - 15,52; 2004 - 15,52; 2005 - 15,52";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13, дополнить словами следующего содержания: "Всего 10,46 млн. тенге, в т.ч. по годам: 2001 - 0,66; 2002 - 2,45; 2003 - 2,45; 2004 - 2,45; 2005 - 2,45";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14, дополнить словами следующего содержания: "Всего 11,06 млн. тенге, в т.ч. по годам: 2001 - 0,86; 2002 - 2,55; 2003 - 2,55; 2004 - 2,55; 2005 - 2,55";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15, дополнить словами следующего содержания: "Всего 14,243 млн. тенге, в т.ч. по годам: 2001 - 0,843; 2002 - 3,35; 2003 - 3,35; 2004 - 3,35; 2005 - 3,35";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16, дополнить словами следующего содержания: "Всего 16,12 млн. тенге, в т.ч. по годам: 2001 - 0,72; 2002 - 3,85; 2003 - 3,85; 2004 - 3,85; 2005 - 3,85";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17, дополнить словами следующего содержания: "Всего 36,558 млн. тенге, в т.ч. по годам: 2001 - 8,798; 2002 - 6,95; 2003 - 6,94; 2004 - 6,94; 2005 - 6,93";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7, строк, порядковые номера 6, 7, 8, 9, 10, 11, 12, 13, 14, 15, 16, 17, дополнить словами следующего содержания: "Республиканский бюджет";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июля 2001 года N 996 "Об утверждении Республиканской научно-технической программы "Разработка и внедрение в производство оригинальных фитопрепаратов для развития фармацевтической промышленности Республики Казахстан" на 2002-2006 годы (САПП Республики Казахстан, 2001 г., N 27, ст. 345):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Республиканской научно-технической программе "Разработка и внедрение в производство оригинальных фитопрепаратов для развития фармацевтической промышленности Республики Казахстан" на 2002-2006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"1. Паспорт Программы" после подраздела "Задачи Программы" дополнить подразделом "Необходимые ресурсы и источники их финансирования"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"Необходимые        Финансовое обеспечение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ресурсы и           осуществляется в рамках государственного заказа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источники их        в пределах средств, предусмотренных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 республиканском бюджете на соответствующие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финансовые годы в объеме бюджетных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необходимых для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Предусмотренные финансовые затраты,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связанные с реализацией Программы,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составляют всего 408,0 млн. тенге, в 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числе по годам: в 2002 году - 102,0 млн.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2003 году - 102,0 млн. тенге; 2004 году - 102,0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млн. тенге; 2005 году - 102,0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"6. Необходимые ресурсы и источники финансирования"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"Финансовое обеспечение Программы осуществляется в рамках государственного заказа в пределах средств, предусмотренных администратором Программы в республиканском бюджете на соответствующие финансовые годы, в объеме бюджетных средств, необходимых для реализации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Предусмотренные финансовые затраты, связанные с реализацией Программы, составляют всего 408,0 млн. тенге, в том числе по годам: в 2002 году - 102,0 млн. тенге; 2003 году - 102,0 млн. тенге; 2004 году - 102,0 млн. тенге; 2005 году - 102,0 млн. тенге";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"8. План мероприятий по реализации Программы" дополнить графами "Предполагаемые расходы (млн. тенге)" и "Источник финансирования";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"Предполагаемые расходы (млн. тенге)":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1, 2, 3, 4, 5, 6, дополнить словами следующего содержания: "Не требуется";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7, дополнить словами следующего содержания: "Всего 8,0 млн. тенге, в т.ч. по годам: 2002 - 2,0; 2003 - 2,0; 2004 - 2,0; 2005 - 2,0";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8, дополнить словами следующего содержания: "Всего 12,0 млн. тенге, в т.ч. по годам: 2002 - 3,0; 2003 - 3,0; 2004 - 3,0; 2005 - 3,0";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9, дополнить словами следующего содержания: "Всего 36,0 млн. тенге, в т.ч. по годам: 2002 - 9,0; 2003 - 9,0; 2004 - 9,0; 2005 - 9,0";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10, 11, 12, дополнить словами следующего содержания: "Всего 8,0 млн. тенге, в т.ч. по годам: 2002 - 2,0; 2003 - 2,0; 2004 - 2,0; 2005 - 2,0";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13, 14, дополнить словами следующего содержания: "Всего 24,0 млн. тенге, в т.ч. по годам: 2002 - 6,0; 2003 - 6,0; 2004 - 6,0; 2005 - 6,0";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15, дополнить словами следующего содержания: "Всего 8,0 млн. тенге, в т.ч. по годам: 2002 - 2,0; 2003 - 2,0; 2004 - 2,0; 2005 - 2,0";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16, дополнить словами следующего содержания: "Всего 12,0 млн. тенге, в т.ч. по годам: 2002 - 3,0; 2003 - 3,0; 2004 - 3,0; 2005 - 3,0";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17, дополнить словами следующего содержания: "Всего 8,0 млн. тенге, в т.ч. по годам: 2002 - 2,0; 2003 - 2,0; 2004 - 2,0; 2005 - 2,0";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18, дополнить словами следующего содержания: "Всего 20,0 млн. тенге, в т.ч. по годам: 2002 - 5,0; 2003 - 5,0; 2004 - 5,0; 2005 - 5,0";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19, дополнить словами следующего содержания: "Всего 40,0 млн. тенге, в т.ч. по годам: 2002 - 10,0; 2003 - 10,0; 2004 - 10,0; 2005 - 10,0";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20, дополнить словами следующего содержания: "Всего 80,0 млн. тенге, в т.ч. по годам: 2002 - 20,0; 2003 - 20,0; 2004 - 20,0; 2005 - 20,0";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порядковый номер 21, дополнить словами следующего содержания: "Всего 112,0 млн. тенге, в т.ч. по годам: 2002 - 28,0; 2003 - 28,0; 2004 - 28,0; 2005 - 28,0";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"Источник финансирования", строк, порядковые номера 7, 8, 9, 10, 11, 12, 13, 14, 15, 16, 17, 18, 19, 20, 21, дополнить словами следующего содержания: "Республиканский бюджет".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