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4760" w14:textId="b254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 ноября 2000 года N 1652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2003 года N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2000 года N 1652 "Об утверждении отраслевой Программы развития и совершенствования Государственной противопожарной службы Агентства Республики Казахстан по чрезвычайным ситуациям на 2001-2005 годы" (САПП Республики Казахстан, 2000 г., N 46, ст. 541).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