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d296" w14:textId="490d2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22 января 2001 года N 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апреля 2003 года N 326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января 2001 года N 92 "О Программе улучшения материально-технической базы исправительных учреждений Республики Казахстан на 2001-2005 годы" (САПП Республики Казахстан, 2001 г., N 3, ст. 28)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тексте: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"исправительных учреждений" дополнить словами "и следственных изоляторов";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"2005" заменить цифрами "2003";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слова ", утвержденной постановлением Правительства Республики Казахстан от 30 декабря 1999 года N 2028-124,"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улучшения материально-технической базы исправительных учреждений Республики Казахстан на 2001-2005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тексте: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"исправительных учреждений" дополнить словами "и следственных изоляторов";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"2005" заменить цифрами "2003";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раздела "2. Введение":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"4.3.5.2." заменить цифрами "4.3.28.";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", утвержденной постановлением Правительства Республики Казахстан от 30 декабря 1999 года N 2028-124"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таблицы 5 "прогноз численности спецконтингента в СИ республики на период 2001-2005 годов" раздела "3. Анализ современного состояния уголовно-исполнительной системы Республики Казахстан" абзац третий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раздела "5. Основные направления и механизмы реализации Программы" дополнить словами ", кроме следственных изоляторов";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"6. Необходимые ресурсы и источники финансирования Программы" изложить в новой редакции согласно приложению 1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"8. План мероприятий по реализации Программы улучшения материально-технической базы исправительных учреждений Республики Казахстан на 2001-2005 годы" изложить в новой редакции согласно приложению 2 к настоящему постановлению.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апреля 2003 года N 326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6. Необходимые ресурсы и источники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Потребность в финансировании Программы по годам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 Мероприятие   !Предпо-!Источ-!    Бюджетные программы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 !лагае- !ник   !      бюджетной заявке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 !мые    !финан-!------------------------------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 !расходы!сиро- !Код бюд-!  Сумма (млн.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 !(млн.  !вания !жетной  !---------------------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 !тенге) !      !програм-! 2001 !  2002 !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 !       !      !мы      ! год  !  год  !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Реконструкция         389        42; 306      89    -       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военного объекта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поселке Жем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Актюбинской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под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исправительную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колонию строгого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режима на 1500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Реконструкция         223        42; 300;   45,1      40  137,9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военного городка                 305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поселке Сол-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нечный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под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исправительную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колонию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содержания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осужденных женщин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лимитом напол-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нения 300 мест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Капитальный          55,7        42         55,7     -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ремонт воспита-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тельной колонии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содержания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осужденных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несовершеннолет-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них с лимитом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наполнения 300       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 в городе           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Усть-Каменогорске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 Реконструкция          15 бюджет 42; 300       5      10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исправительной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колонии-поселения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поселке Зареч-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ный Алматинской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под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исправительную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колонию строгого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режима с лимитом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наполнения 1500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Реконструкция       10,05        42; 300       7   3,051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исправительной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колонии-поселения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городе Уральске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 исправитель-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ную колонию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строгого режима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лимитом наполне-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 900 мест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Реконструкция под  456,15        42; 300;   30,2  115,949   310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исправительную                   303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колонию общего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режима с лимитом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наполнения 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 на базе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завода стеновых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городе Кызылорде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Реконструкция          44        42; 300       4      40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здания бывшего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профтехучилища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городе Атырау под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исправительную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колонию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содержания осуж-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денных женщин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300 мест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Реконструкция         415        42; 300;     24      91    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психоневрологи-                  304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ческого дома-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интерната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Жамбылской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под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исправительную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колонию общего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режима с лимитом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наполнения 1200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Строительство         127        42; 304     100      27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режимного корпуса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следственного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изолятора с лими-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том наполнения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336 мест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Караганде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Строительство       858,1        42; 304;  237,5     280  340,6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следственного                    304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изолятора с лими-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том наполнения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1500 мест в горо-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Строительство         345        42; 304;    145     100 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следственного                    304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изолятора с лими-    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том наполнения на       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1000 мест в горо-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 Шымкенте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Реконструкция       690,3        42; 304;    100     133  457,3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военно-техничес-                 304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кой школы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городе Актау под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следственный изо-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лятор с лимитом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наполнения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510 мест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Строительство       223,5        42; 304;   22,5     100    101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режимного корпуса                304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следственного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изолятора с лими-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том наполнения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600 мест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Павлодаре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Реконструкция и         5        42            5      -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расширение след-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ственного изоля-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тора на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Реконструкция и       178        201; 201      -      89     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ремонт инженерно-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сооружений 6-ти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исправительных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Оборудование           50        203; 203      -      25    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следственных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изоляторов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инженерно-техни-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ческими средст-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вами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Закуп специальных    33,6        42; 200    13,6      -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автомобилей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исправительных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колоний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Закуп специаль-     16,64        202         -        -   16,64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следственных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изоляторов (авто-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мобилей для пере-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возки спецконтин-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гента)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Итого по исправи-  1819,5                  273,6    389  1156,9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тельным колониям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Итого по следст-  2315,54                  610      665 1040,54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венным изоляторам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Всего             4135,04                  883,6   1054 2197,44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бюджетных программ Министерства юстиции: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программы 200 - "Оснащение уголовно-исполнительной системы оборудованием, инвентарем, средствами специального назначения и транспортными средствами";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программы 201 - "Оснащение исправительных учреждений инженерно-техническими средствами охраны";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программы 300 - "Строительство, реконструкция и капитальный ремонт исправительных учреждений";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программы 303 - "Реконструкция под исправительную колонию общего режима на базе завода стеновых материалов в городе Кызылорде";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программы 304 - "Реконструкция психоневрологического дома-интерната под исправительную колонию общего режима в Жамбылской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программы 305 - "Реконструкция военного городка в поселке Солнечный под исправительную колонию для женщин в Восточно-Казахстанской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программы 306 - "Реконструкция военного объекта "Эмба-5" в поселке Жем под исправительную колонию строгого режима в Актюбинской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Наименование бюджетных программ Министерства внутренних дел: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программы 42 - "Строительство, реконструкция и капитальный ремонт следственных изоляторов и исправительных учреждений";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программы 202 - "Оснащение органов внутренних дел оборудованием, средствами специального назначения и транспортом";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программы 203 - "Оснащение следственных изоляторов инженерно-техническими средствами охраны";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программы 304 - "Строительство, реконструкция и капитальный ремонт следственных изоляторов".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Финансирование Программы осуществляется за счет средств республиканского бюджета. Потребность в бюджетных средствах на реализацию Программы на 2001-2003 годы составляет - 4135,04 млн. тенге.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апреля 2003 года N 326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8. План мероприятий по реализации Программы улучшения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материально-технической базы исправительных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и следственных изоляторов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на 2001-2003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   Мероприятие    ! Форма за- !Ответ-!Срок  !Предпо-!Источ-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 ! вершения  !ствен-!реали-!лагае- !ник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 !           !ные за!зации !мые    !финан-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 !           !испол-!(ис-  !расходы!сиро-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 !           !нение !полне-!(млн.  !вания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 !           !      !ния)  !тенге)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Капитальный ремонт     Отчет в      МЮ    2001     55,7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воспитательной колонии Правитель-        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содержания осуж- 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денных несовершенно-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летних с лимитом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наполнения 300 мест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городе Усть-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Каменогорске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Реконструкция и расши- Отчет в      МВД   2001        5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рение следственного    Правитель-        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изолятора на 2000 мест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городе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Реконструкция исправи- Отчет в      МЮ    2001-      15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тельной колонии-       Правитель- 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поселения в поселке    ство          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Заречный Алматинской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под исправи-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тельную колонию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строгого режима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лимитом наполнения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1500 мест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Реконструкция исправи- Отчет в      МЮ    2001-   10,05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тельной колонии-       Правитель- 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поселения в городе     ство          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Уральске под исправи-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тельную колонию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строгого режима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лимитом наполнения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900 мест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Реконструкция здания   Отчет в      МЮ    2001-      44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бывшего профтехучилища Правитель- 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городе Атырау под    ство          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исправительную колонию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содержания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осужденных женщин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300 мест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Строительство          Отчет в      МВД   2001-     127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режимного корпуса      Правитель- 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следственного          ство          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изолятора с лимитом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наполнения на 336 мест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городе Караганде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Реконструкция военного Отчет в      МЮ    2001-     389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объекта в поселке Жем  Правитель-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Актюбинской области    ство          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 исправительную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колонию строгого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режима на 1500 мест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Реконструкция военного Отчет в      МЮ    2001-     223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городка в поселке      Правитель-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Солнечный Восточно-    ство          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 исправительную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колонию для содержания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осужденных женщин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лимитом наполнения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300 мест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Реконструкция под      Отчет в      МЮ    2001-  456,15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исправительную колонию Правитель-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общего режима с лими-  ство          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том наполнения 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 на базе завода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стеновых материалов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городе Кызылорде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Реконструкция          Отчет в      МЮ    2001-     415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психоневрологического  Правитель-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дома-интерната в       ство          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Жамбылской области под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исправительную колонию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общего режима с лими-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том наполнения 1200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Строительство следст-  Отчет в      МВД   2001-   858,1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венного изолятора с    Правитель-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лимитом наполнения на  ство          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1500 мест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Строительство следст-  Отчет в      МВД   2001-     345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венного изолятора с    Правитель-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лимитом наполнения на  ство          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1000 мест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Шымкенте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Реконструкция военно-  Отчет в      МВД   2001-   690,3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технической школы в    Правитель-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городе Актау под       ство          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следственный изолятор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лимитом наполнения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510 мест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Строительство          Отчет в      МВД   2001-   223,5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режимного корпуса      Правитель-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следственного          ство          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изолятора с лимитом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наполнения на 600 мест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городе Павлодаре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Закуп специальных      Отчет в      МЮ    2001-    33,6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автомобилей для        Правитель-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исправительных колоний ство              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Реконструкция и ремонт Отчет в      МЮ    2002-     178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инженерно-технических  Правитель-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сооружений исправи-    ство          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тельных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ОВ-156/2, АК-159/21,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УК-161/4, ОВ-156/14,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ЛА-155/8, ЛА-155/14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Оборудование следст-   Отчет в      МВД   2002-      50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венных изоляторов      Правитель-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инженерно-техническими ство          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средствами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Закуп специального     Отчет в      МВД   2003    16,64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транспорта для следст- Правитель-        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венных изоляторов    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(автомобилей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перевозки спецконтин-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гента)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 Подготовить норматив-  Постанов-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ный правовой акт по    ление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созданию в форме       Правитель-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    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учреждений: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исправительных                      МЮ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учреждений и арестных                    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следственных изолято-               МВД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Итого по исправитель-               МЮ    2001-  1819,5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ным колониям                   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Итого по следственным               МВД   -//-  2315,54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изоляторам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Всего по плану                                  4135,04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буквенных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МЮ - Министерство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МВД - Министерство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РБ - республиканский бюджет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