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bfd7" w14:textId="4a4b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2003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размещением Министерства охраны окружающей среды Республики Казахстан в городе Астане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охраны окружающей среды Республики Казахстан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средства в сумме 11640185 (одиннадцать миллионов шестьсот сорок тысяч сто восемьдесят пять) тенге для завершения ремонта административного здания центрального аппарата Министерства охраны окружающей среды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