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34d7" w14:textId="2263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материального стимулирования спортсменов, тренеров и специалистов сборных команд по олимпийским видам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2003 года N 335. Утратило силу постановлением Правительства Республики Казахстан от 22 октября 2010 года N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N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стимулирования спортсменов, тренеров и специалистов сборных команд по олимпийским видам спорта республики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спортсменам - членам сборных команд Республики Казахстан по олимпийским видам спорта размеры единовременных выплат по итогам выступлений в размере эквивалентно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Чемпионатах мира: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золотую медаль              - 7000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серебряную медаль           - 3500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бронзовую медаль            - 2100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Азиатских играх: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золотую медаль              - 3500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серебряную медаль           - 2100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бронзовую медаль            - 700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общую сумму единовременных выплат для тренеров и специалистов сборных команд Республики Казахстан по олимпийским видам спорта, обеспечивших подготовку спортсменов-победителей и призеров в размере эквивалентно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Чемпионатах мира: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золотую медаль              - 3000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серебряную медаль           - 2100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бронзовую медаль            - 900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Азиатских играх: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золотую медаль              - 1500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серебряную медаль           - 900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бронзовую медаль            - 500 долларов США.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Единовременные выплаты по итогам выступлений на Чемпионатах мира, Азиатских играх производятся в пределах средств республиканского бюджета на соответствующий год, предусматриваемых Агентству Республики Казахстан по туризму и спорту.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