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abae" w14:textId="06ea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2003-2004 годы по реализации Государственной программы функционирования и развития языков на 2001-2010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2003 года № 344. Утратило силу постановлением Правительства Республики Казахстан от 1 июля 2011 года №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2001 года N 550 "О Государственной программе функционирования и развития языков на 2001-2010 годы"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2003-2004 годы по реализации Государственной программы функционирования и развития языков на 2001-2010 годы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местных исполнительных органов в месячный срок разработать и утвердить региональную программу функционирования и развития языков на 2003-2004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центральных и местных исполнительных органов обеспечить реализацию мероприятий, определенных Планом, и представлять Министерству культуры Республики Казахстан ежегодно, не позднее 20 июня и 20 декабря, информацию о выполнении мероприятий Плана.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4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 Республики Казахстан предоставлять Правительству Республики Казахстан ежегодно, не позднее 30 июня и 30 декабря, сводную информацию о выполнении мероприятий Плана.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4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2003 года N 344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План мероприятий на 2003-2004 годы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Государственной программы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развития языков на 2001-2010 годы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План внесены изменения - постановлением Правительства РК от 4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 !   Мероприятия!  Форма   !Ответственные!Срок ис-  !Источник!предполага-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         !завершения!за исполне-  !полнения  !финанси-!емые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 !          !ние          !          !рования !(тыс.тенге)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 !          !             !          !        !--------------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 !          !             !          !        !2003г.!2004г.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     2     !    3     !      4      !    5     !    6   !  7   ! 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------------------------------------------------------------------------------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Нормативное правовое обеспечение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Разработать проект  Проект     МТСЗ, АГС (по  3 квар-     -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по реализа-  Закона     согласова-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части третьей   Республики нию), МКИОС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статьи 23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защита языков"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Разработать План    Проект     Минкультуры    3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на      постанов-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2005-2006 годы по   ления Пра-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Государ- вительства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ственной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функционирования и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языков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Функционирование языков в сфере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управления и делопроизводства, 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судопроизводства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Утвердить график    Отчет Пра- МОН            1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поэтапного перевода вительству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государственный  Республики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 Советов по     Казахстан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защите диссертаций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заведений 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Разработать план    Приказ     МИД            4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      Министра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статьи   иностран-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 "Язык в между-   ных дел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ности"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"О языках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Языковое развитие в сфере образования и обучении языкам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Принять меры по     Отчет Пра- МОН, местные   4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увеличению коли-    вительству исполнитель-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чества отделений с  Республики ные органы     ежегод-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казахским языком    Казахстан                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и дисцип-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лин, преподаваемых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казахском языке,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высших и средних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Принять меры по     Отчет Пра- МОН, местные   4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увеличению коли-    вительству исполнитель-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чества часов на     Республики ные органы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обучение казахскому Казахстан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языку на отделениях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иными языками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в средних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общеобразователь-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ных, средних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высших профессио-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заведениях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оптимизации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 процесса (без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увеличения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количества часов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базисному учебному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Обеспечить подго-   Отчет Пра- МОН, местные   4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товку специалистов  вительству исполнитель-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национальным     Республики ные органы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языкам в средних    Казахстан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высших профессио-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заведениях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Усовершенствовать   Отчет Пра-     МОН        4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по повышению вительству    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 учите- Республики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лей казахского      Казахстан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 в школах с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иными языками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(русский,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узбекский, уйгур-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ский, таджикский)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Принять меры по     Отчет Пра- МОН, местные   4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расширению сети     вительству исполнитель-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для     Республики ные органы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детей-сирот и де-   Казахстан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тей, оставшихся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попечения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родителей,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казахским языком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Принять меры по     Отчет Пра- МОН, местные   4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увеличению коли-    вительству исполнитель-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чества дошкольных   Республики ные органы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образо- Казахстан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с казахским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языком обучения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Принять меры по     Отчет Пра- местные        4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пред-   вительству исполнитель-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ставителей диаспор  Республики ные органы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дошкольным воспита- Казахстан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нием и обучением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национальных языках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Обеспечить участие  Отчет Пра- Минкультуры,  4 квар- Республи- 12000,0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национально-куль-   вительству местные       тал,    канский      12123,0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турных объединений  Республики исполнитель-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реализации единой Казахстан  ные органы    годно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                           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языковой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воскресные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школы по изучению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родных языков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Организовать обу-   Отчет Пра- МОН, АМД       4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чение современному  вительсту     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казахскому алфавиту Республики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репатриантов на     Казахстан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базе общеобразова-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школ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Научно-лингвистическое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Разработать и       Отчет Пра- Минкультуры,   4 квар- Республи- 12360,7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выпустить учебники, вительству МОН            тал,    канский      6949,4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учебные пособия и   Республики              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компьютерные прог-  Казахстан                 годно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раммы по интенсив-                          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ному (углубленному)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обучению казахскому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Обеспечить информа- Отчет Пра-  Минкультуры   4 квар- Республи- 3712,5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ционную поддержку и вительству                тал,    канский      900,0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совершенствование   Республики              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WEB-портала         Казахстан                 годно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www.qazaqtili.com.                          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казахском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 всемирной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Разработать         Отчет Пра- МОН, МКИОС     3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 мер по     вительству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усовершенствованию  Республики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казахской орфогра-  Казахстан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фии (создание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рабочих групп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числа специалистов,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разработка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реформ, общенарод-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ное обсуждение,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представление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ложений и проекта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правилах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орфографии)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Разработать и       Отчет Пра- МКИОС, МОН     4 квар- Республи- 7500,0 -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составить I-V тома  вительству                тал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15-ти томного тол-  Республики                2003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кового словаря      Казахстан                 года 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казахского языка                                      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Разработать и       Отчет Пра- Минкультуры,   4 квар- Республи-  - 7500,0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составить VI-Х тома вительству МОН            тал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15-ти томного тол-  Республики                2004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кового словаря      Казахстан                 года 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казахского языка                                      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Обеспечить выпуск   Отчет Пра-    МКИОС       3 квар- Республи- 5000,0 -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разговорников       вительству                тал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русско-казахских и  Республики                2003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других языках    Казахстан                 года    033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народов Казахстана                          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(30 видов)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Разработать         Отчет Пра- МКИОС, МИТ,    1 квар- Республи- 1500,0 -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16-битовую кодовую  вительству МОН            тал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таблицу букв казах- Республики                2003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алфавита      Казахстан                 года    038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Провести социологи- Отчет Пра-  Минкультуры   4 квар- Республи- 698,0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ческие исследования вительству                тал,    канский      1278,2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проблемам разви- Республики              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тия языков и форми- Казахстан                 годно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рования банка                               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о языковой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ситуации 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Разработать компью- Отчет Пра-  Минкультуры,  1 квар- Республи- -  1500,0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терный фонд "Казы-  вительству  МОН           тал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на" лексики казах-  Республики                2004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языка (элект- Казахстан                 года 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ронный вариант,                             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слов, начинающихся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букв "К-С")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Разработать компью- Отчет Пра-  Минкультуры,  4 квар- Республи- -  1500,0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терный фонд "Казы-  вительству  МОН           тал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на" лексики казах-  Республики                2004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языка (элек-  Казахстан                 года 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тронный вариант,                            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слов, начинающихся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букв "C-Я")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Подготовить и       Отчет Пра-  Минкультуры,  4 квар- Республи- 3892,5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выпустить литерату- вительству  МОН           тал,    канский      7620,0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 по актуальным    Республики              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проблемам государ-  Казахстан                 годно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 языка                                       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Обеспечить система- Отчет Пра-  Минкультуры   4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тическое комплекто- вительству          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библиотек     Республики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литературой на      Казахстан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казахском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языках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Выпустить алфавит-  Отчет Пра- АЗР, МОН,      4 квар-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указатели       вительству акимы облас-   тал,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административно-    Республики тей и городов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территориальных     Казахстан  Астаны и       годно   043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единиц и физико-               Алматы       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географических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названий по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тям и по городам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Продолжить выпуск   Отчет Пра- АЗР, акимы     4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административно-    вительству областей и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территориальных     Республики городов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 областей       Казахстан  Астаны и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Казах-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на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ственном языке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Подготовить и       Отчет Пра- Минкультуры,   4 квар- Республи- 3755,5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выпустить литерату- вительству МОН            тал,    канский      3377,5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 по актуальным    Республики              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проблемам термино-  Казахстан                 годно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логии и ономастики                                    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Обеспечить работу   Отчет Пра-  Минкультуры   4 квар- Республи- 6410,2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    вительству                тал,    канский      6410,2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терминологической и Республики              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ономастической      Казахстан                 годно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комиссий при Прави-                         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Обеспечить выпуск   Отчет Пра-  Минкультуры   4 квар- Республи- 1598,0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бюллетеней          вительству                тал,    канский      1598,0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    Республики              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терминологической   Казахстан                 годно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при                                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Правительстве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Обеспечить выпуск   Отчет Пра-   Минкультуры  4 квар- Республи- 1548,0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бюллетеней          вительству                тал,    канский      700,0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    Республики              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ономастической      Казахстан                 годно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при Прави-                         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Обеспечить выпуск   Отчет Пра-   Минкультуры  4 квар- Республи- 5060,8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альманаха "Когам    вительству                тал,    канский      4000,0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жане тiл"           Республики              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       годно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Обеспечить выпуск   Отчет Пра-    МОН         1 квар- Республи- -  442,6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орфоэпического      вительству                тал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справочника для     Республики                2004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печати и Казахстан                 года 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средств                              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Языковое развитие в сфере культуры и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информации и обслуживания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Проводить Республи-Отчет Пра- Минкультуры,   4 квар- Республи- 9987,9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канские фестивали  вительству Мининформ,акимы тал,   канский      9831,8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языков народа      Республики областей и   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         Казахстан  городов Ас-    годно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таны и Алматы          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Проводить тради-   Отчет Пра- Минкультуры,   4 квар- Республи- 1850,8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ционный республи-  вительству акимы областей тал,    канский      1818,6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канский конкурс    Республики и городов Ас-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мастеров художест- Казахстан  таны и Алматы  годно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чтения                                       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Проводить          Отчет Пра- Минкультуры,   4 квар-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республиканский    вительству акимы областей тал,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 "Лучший    Республики и городов Ас-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переводчик"        Казахстан  таны и Алматы  годно   038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Обеспечить         Отчет Пра- Мининформ, АО  4 квар-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подготовку и выход вительству "РТРК "Казах-  тал,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эфир: теле- и    Республики стан" (по    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радиопередач обу-  Казахстан  согласованию), годно   003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чающего характера             АО "Агентство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 рубрикой                  "Хабар"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"Изучаем казахский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язык" и оригиналь-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молодежных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детских программ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теле- и радиопере-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дач на языках наро-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Обеспечить выполне- Отчет Пра- Мининформ,акимы 4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требований      вительству областей и 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    Республики городов Ас-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Казах-   Казахстан  таны и Алматы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в части соблю-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дения пропорцио-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нального соотноше-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объема передач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других языках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 Проводить сессии,   Отчет Пра-  Минкультуры,  4 квар- Республи- 23125,1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конференции, круг-  вительству  Мининформ     тал,    канский     30850,7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лые столы, семинары Республики                еже-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т.д., посвященные Казахстан                 годно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актуальным пробле-                          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 развития языков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Обеспечить примене- Отчет Пра- МТК, МИТ,      4 квар-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государствен-   вительству МЗО, акимы     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языка в сферах Республики областей и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и связи, Казахстан  городов Ас-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торговли, здравоох-            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ранения и бытового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справочно-информа-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Провести республи-  Отчет Пра- Минкультуры,    3 квар- Республи- -  1600,0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канский телемарафон вительству Мининформ, АО   тал  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"Мемлекеттiк тiлдiн Республики "РТРК "Казах-   2004  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мартебесiн котеру   Казахстан  стан" (по       года    010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азаматтык                    согласованию),          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парызымыз"                     АО "Агентство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"Хабар"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   Итого:               -            -             -      -       100000,0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 100000,0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-------------------------------------------------------------------------------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