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b22a" w14:textId="659b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26 декабря 2002 года N 1379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2003 года N 351.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2002 года N 1006 "О компенсации вкладов граждан Республики Казахстан"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2002 года N 1379 "О реализации Закона Республики Казахстан "О республиканском бюджете на 2003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разделе IV "Затраты":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функциональной группе 14 "Обслуживание долга":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 администратору 217 "Министерство финансов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программе 042 "Обслуживание правительственного долга":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подпрограмме 011 "Выплата вознаграждений (интересов) по займам" цифру "43 670 170" заменить цифрой "42 815 170";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подпрограмме 030 "Выплата комиссионных за размещение займов" цифру "22 862" заменить цифрой "877 862".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