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1a52" w14:textId="7771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2003 года N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1993 года "О всеобщей воинской обязанности и военной службе"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2003 году на военную службу сроком на три года офицеров запаса, годных к военной службе и не прошедших ее, для прохождения военной службы на должностях офицерского состава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года N 352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офицеров запаса по военно-учетным специальностям,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подлежащих призыву на военную службу в 2003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 Военно-учетная специальность            !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Офицер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мотострелковых войск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артиллерист   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радиотехнических войск и противовоздушной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военно-воздушных сил    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автомобильных войск                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связи                              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бронетанковой службы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медицинской службы                     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по воспитательной и правовой работе              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юрист для военной полиции Вооруженных Сил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юрист для военной прокуратуры Республики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юрист для военной полиции Министерства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Пограничной службы Комитета национальной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Агентства Республики Казахстан по чрезвычайным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Всего                           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