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085d" w14:textId="4790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государственном мониторинге собственности в отраслях экономики, имеющих стратегическое значение"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2003 года N 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государственном мониторинге собственности в отраслях экономики, имеющих стратегическое значение".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О государственном мониторинге собственности в отраслях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экономики, имеющих стратегическое значение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общественные отношения, возникающие в процессе осуществления государственного мониторинга собственности в отраслях экономики, имеющих стратегическое значение, а также определяет основания и условия его проведения.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Государственный мониторинг собственности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Государственный мониторинг собственности в отраслях экономики, имеющих стратегическое значение (далее - государственный мониторинг собственности), - составная часть единой государственной политики реформирования отношений собственности, разгосударствления экономики и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мониторинг собственности является элементом системы прогнозирования и регулирования устойчивого экономического развития, выполняет информационно-аналитические функции обеспечения экономической безопасности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мониторинг собственности не преследует целей проверки деятельности хозяйствующих субъектов.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Основные понятия, используемые в настоящем Законе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экономическая политика - совокупность мер, проводимых государством в области производства, распределения, обмена, потребления, накопления, экспорта, импорта экономического продукта в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мониторинг собственности - наблюдение, сбор информации, анализ, оценка и прогноз состояния структуры собственности и эффективности управления объектов собственности в отраслях экономики, имеющих стратегическое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объекты мониторинга - объекты государственной собственности и приватизированные объекты в отраслях экономики, имеющих стратегическое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отрасли экономики, имеющие стратегическое значение - добыча и переработка топливно-энергетических полезных ископаемых (уголь, газ, нефть, уран) и металлических руд, машиностроение, химическая промышленность, транспорт и связь, производство и распределение электроэнергии, а также отрасли, производящие продукцию военно-промышленного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социально-экономическое прогнозирование - предвидение возможных тенденций основных показателей экономической динамики (темпов экономического роста, структурных сдвигов, инфляции, эффективности воспроизводства), научно-технического, социального и экологического развития на перспективный период - краткосрочный, среднесрочный, долгосрочный;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государственный орган - государственный орган, осуществляющий, в пределах предоставленных полномочий функции по проведению государственного мониторинга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управление собственностью - осуществление полномочий владеть, пользоваться и распоряжаться собственностью;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управление организацией - комплекс действий, необходимых для формирования и достижения целей организации, включающий в себя планирование, организацию, мотивацию и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экономическая эффективность - оценочные показатели экономической деятельности, характеризуемые соотношением полученного результата к затраченным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эффективность управления - показатели, характеризующие соотношение между целями и результатами управления собственностью в отраслях экономики, имеющих стратегическое значение.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Законодательство Республики Казахстан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государственного мониторинга собственности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в области государственного мониторинга собственности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Цели и задачи государственного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собственности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Целями государственного мониторинга собственности являются обеспечение эффективного экономического развития и экономической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государственного мониторинга собственности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эффективности управления объектами государственной собственности и приватизированными объектами в отраслях экономики, имеющих стратегическое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оптимизация структуры собственности в отраслях экономики, имеющих стратегическое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благоприятных условий для обеспечения экономического роста государства, максимального снижения влияния на экономику возможных отрицательных факторов, содействие притоку инвестиций в национальную экономику;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сохранение и укрепление ресурсно-энергетической основы страны, повышение эффективности государственного контроля за использованием стратегических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уполномоченным государственным органом, центральными исполнительными органами и лицами, в собственности либо управлении которых находятся обследуемые организации, совместных программ и мер по повышению эффективности деятельности отдельных предприятий и/или отраслей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усиление в государственном управлении роли прогнозирования на основе постоянно обновляющейся экономической информации, использование данных государственного мониторинга собственности для обеспечения достоверности экономических прогнозов, научного обоснования экономической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информационное обеспечение макроэкономического, отраслевого и регионального планирования, направленного на достижение задач социально-экономической политики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использование данных государственного мониторинга собственности при формировании, корректировке и реализации промышленной, инвестиционной, структурной, институциональной, налоговой, финансовой, ценовой политики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предупреждение ситуаций, наносящих ущерб экономической безопасности государства, предотвращение экологических, промышленных и техногенных аварий и катастроф;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постприватизационная поддержка приватизированных объектов в отраслях экономики, имеющих стратегическое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информационно-аналитическое обеспечение процессов разгосударствления, приватизации, демонополизации.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Органы управления в области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государственного мониторинга собственности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Органами управления в области проведения государственного мониторинга собственности являются Правительство Республики Казахстан и определяемый им уполномоченный государственный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уполномоченный государственный орган по проведению государственного мониторинга собственности взаимодействует с государственными органами, юридическими и физическими лицами, независимыми экспертами и консультантами.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Принципы государственного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собственности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Принципами государственного мониторинга собственности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законности при осуществлении деятельности по проведению государственного мониторинга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научность, комплексность, последовательность, системность, объективность, достоверность и достаточность проводимых наблюдений, изучения, анализа и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сочетание различных методов исследования объектов мониторинга, включая использование метода независимых экспертных оценок.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Виды государственного мониторинга собственности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Видами государственного мониторинга собственности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 структуры форм собственности в отраслях экономики, имеющих стратегическое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структуры форм собственности направлен на отслеживание процессов соотношения государственной и частной, национальной и иностранной собственности, крупного и мелкого капитала, различных организационно-правовых форм юридических лиц в отраслях экономики, имеющих стратегическое значение, а также оптимизацию структуры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мониторинг эффективности управления объектами государственной собственности в отраслях экономики, имеющих стратегическое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эффективности управления объектами государственной собственности основан на использовании правомочий государства как субъекта права собственности и направлен на повышение эффективности функционирования государственного сектора в отраслях экономики, имеющих стратегическое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мониторинг эффективности управления приватизированными объектами в отраслях экономики, имеющих стратегическое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эффективности управления приватизированными объектами осуществляется в целях реализации государственной политики разгосударствления и приватизации, обеспечения экономической безопасности государства. Мониторинг направлен на завершение сделок приватизации с безусловным выполнением принятых покупателями инвестиционных и иных обязательств, сохранение и укрепление промышленного потенциала государства, и развитие его производительных сил.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Мониторинг эффективности управления объектами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государственной собственности и приватизированными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объектами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Мониторинг эффективности управления объектами государственной собственности осуществляется в отношении: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государственных предприятий и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юридических лиц, доли участия в которых принадлежат государству;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всех видов имущества, являющихся государственной собственностью, в том числе находящихся в доверительном управлении, аренде.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эффективности управления приватизированными объектами осуществляется в отношении предприятий отраслей экономики, имеющих стратегическое значение, ранее находившихся в государственной собственности, подвергнутых процедуре разгосударствления и приватизации.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Участники государственного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собственности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Участниками государственного мониторинга собственности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государственный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центральные и местные исполнительные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лица, в собственности либо управлении которых находятся объекты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организации, специализирующиеся в сфере оказания консалтинговых услуг, независимые эксперты и консультанты, привлекаемые уполномоченным государственным органом в установленном законодательством порядке к проведению мониторинга.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Осуществление государственного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собственности в отношении иностранных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предприятий с иностранным участием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Осуществление государственного мониторинга собственности в отношении иностранных предприятий и предприятий с иностранным участием в отраслях экономики, имеющих стратегическое значение, производится на тех же условиях и в том же порядке, что и в отношении объектов собственности, принадлежащих юридическим и физическим лицам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осуществлении государственного мониторинга собственности обеспечивается соблюдение гарантий, предоставленных иностранным инвесторам действующим законодательством Республики Казахстан.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Содержание и предмет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мониторинга собственности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Содержание государственного мониторинга собственности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наблюдение за состоянием и эффективностью управления объектов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периодический сбор информации по предмету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социально-экономического, финансового, правового, технологического, производственно-технического, экологического состояния объектов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непосредственное обследование и оценка эффективности управления объектами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оценка и прогноз влияния деятельности объектов мониторинга на развитие отраслей экономики, имеющих стратегическое значение, регионов и экономики республики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выработка уполномоченным государственным органом, центральными исполнительными органами, а также лицами, в собственности либо управлении которых находятся объекты мониторинга, совместных мер, направленных на повышение эффективности деятельности отдельных предприятий и\или отраслей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предмету государственного мониторинга собственности относятся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динамика и структура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финансовое и экономическое положение объектов мониторинга, динамика экономических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состояние основных фондов объектов мониторинга, внедрение в производство передовых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инвестиционная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охрана окружающей среды и рациональное использование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трудовых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правовые вопросы, относящиеся к статусу и функционированию объектов мониторинга.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Гарантии при осуществлении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мониторинга собственности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осуществлении государственного мониторинга собственности гарантируется: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неприкосновенность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невмешательство в оперативное управление и производственно-хозяйственную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недопустимость нарушения текущей деятельности объектов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конфиденциальности данных, относящихся к государственным секретам, и/или являющихся предметом охраняемой законом тайны, и ставших известными в ходе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других гарантий и прав, предоставленных действующим законодательством.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Компетенция государственных органов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в области государственного мониторинга собственности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Компетенция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области государственного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собственности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государственный орган, уполномоченный на проведение государственного мониторинга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представлению уполномоченного государственного органа утверждает перечень приватизированных предприятий отраслей экономики, имеющих стратегическое значение, в отношении которых осуществляется мониторинг эффективности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использует данные государственного мониторинга собственности при выработке и корректировке государственной социально-экономической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результатам обследования объектов мониторинга использует экономические, финансовые и иные предусмотренные законодательством Республики Казахстан меры, направленные на сохранение, оздоровление и повышение экономической эффективности предприятий в отраслях экономики, имеющих стратегическое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использует данные государственного мониторинга собственности для оптимизации структуры государственной собственности в отраслях экономики, имеющих стратегическое значение.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Компетенция уполномоченного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органа в области государственного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собственности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государственный орган в области государственного мониторинга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перечень объектов государственной собственности в отраслях экономики, имеющих стратегическое значение, в отношении которых осуществляется мониторинг эффективности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на утверждение Правительства Республики Казахстан перечень приватизированных предприятий отраслей экономики, имеющих стратегическое значение, в отношении которых осуществляется мониторинг эффективности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запрашивает и получает информацию по предмету государственного мониторинга собственности и иных параметрах деятельности объектов мониторинга, необходимую для производства достоверного и объективного анализа;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отслеживает объекты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выявляет потребности в оптимизации структуры форм собственности в отраслях экономики, имеющих стратегическое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методическое обеспечение и координацию работ по ведению государственного мониторинга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 в сфере осуществления государственного мониторинга собственности принимает нормативные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план и программу проведения государственного мониторинга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проведение систематических обследований объектов мониторинга, осуществляя сбор и анализ информации по предмету государственного мониторинга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анализ информации по предмету государственного мониторинга собственности с целью своевременного выявления факторов, оказывающих неблагоприятное воздействие на сохранение и укрепление промышленного потенциала, ресурсно-энергетической основы экономики страны и регионов, единых коммуникационной и энергетической систем, разрабатывает и представляет Правительству Республики Казахстан рекомендации по предупреждению и преодолению негативных процессов в сфере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обосновывает объем государственных бюджетных ассигнований для проведения работ по государственному мониторингу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вправе привлекать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запрашивает и получает от центральных и местных исполнительных органов Республики Казахстан, а также объектов мониторинга документы и сведения, необходимые для осуществления государственного мониторинга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привлекает для проведения работ по обследованию объектов мониторинга, сбору и анализу информации, выработке рекомендаций независимых экспертов и консультантов, производя государственные закупки их услуг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уведомляет руководителей объекта мониторинга о производстве обследования с указанием лиц, которым поручено проведение обследования и перечня информации, которая должна быть представлена для ознакомления;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периодически представляет по результатам государственного мониторинга собственности обобщенные аналитические записки, прогнозы развития и рекомендации Правительству Республики Казахстан, а также заинтересованным министерствам и иным центральным исполнительным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знакомит с результатами обследования объектов мониторинга лиц, в собственности или управлении которых находятся эти объекты;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случае необходимости совместно с центральными исполнительными органами и лицами, в собственности либо управлении которых находятся объекты мониторинга, разрабатывает меры, направленные на повышение экономической эффективности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ведет единую республиканскую базу данных государственного мониторинга собственности.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Компетенция центральных и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органов в области государственного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собственности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Центральные и местные исполнительные органы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предоставляют уполномоченному государственному органу информацию, необходимую для осуществления государственного мониторинга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инициативе уполномоченного государственного органа привлекаются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используют данные государственного мониторинга собственности для осуществления функций по управлению социально-экономическими процессами;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участвуют в определении перечней объектов государственной собственности и приватизированных предприятий отраслей экономики, имеющих стратегическое значение, в отношении которых осуществляется мониторинг эффективности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результатам государственного мониторинга собственности вносят в Правительство Республики Казахстан предложения по выработке и корректировке государственной социально-экономической политики, по оптимизации структуры форм собственности в отраслях экономики, имеющих стратегическое значение.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Организация ведения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мониторинга собственности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16. Обязанности и права независимых экспертов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консультантов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Независимыми экспертами и консультантами, привлекаемыми для выполнения отдельных видов работ по ведению государственного мониторинга собственности, являются юридические и физические лица, осуществляющие профессиональную деятельность по исследованию, консультированию, выработке заключений и рекомендаций в сфере правового, финансово-экономического, технического и технологического анализа, обладающие соответствующими знаниями и опытом в проведении этой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Независимые эксперты и консультанты, привлекаемые для выполнения отдельных видов работ по ведению государственного мониторинга собственности,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комплексное, объективное и качественное проведение анализа, своевременную подготовку аргументированного отчета и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требования законодательства о государственном мониторинге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сохранность переданных им документов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допускать разглашения конфиденциальных сведений, данных, составляющих охраняемую законом тайну.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Независимые эксперты и консультанты, привлекаемые для выполнения отдельных видов работ по ведению государственного мониторинга собственности,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непосредственного обследования объекта мониторинга в соответствии с планом и программой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доступа к документации, необходимой для осуществления государственного мониторинга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запроса и получения необходимой информации об объекте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Иные обязанности и права независимых экспертов и консультантов, привлеченных к проведению государственного мониторинга собственности, определяются условиями договора, заключаемого с уполномоченным государственным органом.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Ответственность независимых экспертов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консультантов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нарушение законодательства о государственном мониторинге собственности, а также условий договора с уполномоченным государственным органом независимые эксперты и консультанты несут ответственность в соответствии с законодательством Республики Казахстан.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Обязанности и права хозяйствующих субъектов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осуществлении государственного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собственности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Хозяйствующие субъекты, в отношении которых осуществляется государственный мониторинг собственности, предоставляют уполномоченному государственному органу и/или его доверенным лицам, имеющим соответствующие полномочия, необходимую информацию для достоверного и объективного анализа.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Хозяйствующие субъекты обязаны обеспечить лицам, осуществляющим государственный мониторинг собственности, допуск к объектам мониторинга и не должны препятствовать законной деятельности этих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Хозяйствующие субъекты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письменные или устные пояснения, замечания и предложения относительно объектов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знакомиться с предварительными и окончательными выводами по результатам обследования объектов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обжаловать действия уполномоченного государственного органа, независимых экспертов и консультантов при осуществлении государственного мониторинга собственности в порядке, установленном законодательством Республики Казахстан.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19. Электронная база данных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мониторинга собственности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Электронная база данных государственного мониторинга собственности содержит краткую правовую, техническую и экономическую информацию об объектах мониторинга. Ее ведение осуществляется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органы и их подведомственные организации, которые создают и ведут регистры и информационные базы данных о физических и юридических лицах, на безвозмездной основе представляют уполномоченному государственному органу информацию, необходимую для формирования и обновления электронной базы данных государственного мониторинга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Доступ к информации государственного мониторинга собственности, предоставляется государственным органам в порядке, установленном Правительством Республики Казахстан.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20. Осуществление государственного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собственности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Государственный мониторинг собственности осуществляется путем проведения: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базовых комплексных обследований объектов мониторинга, проводимых не чаще одного раза в три года, а в случаях, представляющих угрозу экономической безопасности государства, - по мере необходимости, но не чаще одного раза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периодического оперативного сбора информации по деятельности объектов мониторинга - по мере необходимости, но не чаще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Базовые комплексные обследования объектов мониторинга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 и системный анализ информации по производственно-техническим, технологическим, инвестиционным, финансово-экономическим, правовым параметрам деятельности объектов мониторинга, охраны окружающей среды и рационального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оценку состояния эффективности управления объектами мониторинга, прогноз изменения состояния с целью выработки рекомендаций по предупреждению и преодолению негативных процессов, представляющих угрозу экономической безопасности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экспертную оценку перспектив развития техники, технологии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центральных и местных государственных органов необходимой информацией о состоянии объектов мониторинга, тенденциях и прогнозах их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Периодический оперативный сбор информации предназначен для текущего обновления основных данных государственного мониторинга собственности по деятельности объектов мониторинга в периоды между комплексными систематическими обследованиями функционирования и эффективности управления объектами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Обследование объектов мониторинга может быть проведено по отдельным либо всем вопросам, относящимся к предмету государственного мониторинга собственности.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21. Использование данных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мониторинга собственности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Данные государственного мониторинга собственности, как составная часть информационно-аналитического обеспечения функций государства по регулированию экономики, используются государственными органами при разработке и осуществлении: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непосредственного управления государственным сектором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регулирования отношений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экономического прогнозирования и программирования;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инвестиционной, структурной, институциональной, налоговой, денежно-кредитной, ценовой политики и других элементов государственной экономической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регулирования охраны и рационального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регулирования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 по обеспечению экономической, экологической и социальной безопасности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Результаты государственного мониторинга собственности могут являться основанием для выработки уполномоченным государственным органом, министерствами и иными центральными исполнительными органами, а также лицами, в собственности либо управлении которых находятся объекты мониторинга, совместных программ и мер, направленных на повышение эффективности деятельности отдельных предприятий и/или отраслей экономики.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Заключительные положения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22. Финансирование работ по 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государственного мониторинга собственности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Осуществление работ по ведению государственного мониторинга собственности финансируется из республиканского бюджета.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23. Порядок введения в действие настоящего Закона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вводится в действие со дня официального опубликования.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