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abd7" w14:textId="36ea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октября 2000 года N 1631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2003 года N 387. Утратило силу постановлением Правительства Республики Казахстан от 20 апреля 2022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июня 2001 года "О туристской деятельности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октября 2000 года N 1631 "Об образовании Координационного совета по туризму" (САПП Республики Казахстан, 2000 г., N 44-45, ст. 534)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тексте слова "Координационного совета", "Координационный совет", "Координационном совете" заменить соответственно словами "Совета", "Совет", "Совете";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 "Координационного совета" заменить словом "Совета";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туризму: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Карменову                         - директора дочернего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Альмиру Нуркасовну                  государственного 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предприятия "Центр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города Астаны"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                       - первого вице-министра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Юрия Ивановича                     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"Никитинский                     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Сергеевич                  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по туризму и спорту,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Закирьянов                        - ректор Академии 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Хайруллинович                туризма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Шамсутдинова                      - Президент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Светлана Юрьевна                    фонда "Национальная лига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потребителей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                          -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 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"Никитинский                     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Сергеевич                  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Закирьянов                        - президент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Хайруллинович                федерации спортивного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и туристского многоборья,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ректор Академии 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туризма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Савченко                          - президент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Светлана Юрьевна                    фонда "Национальная лига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потребителей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                          - первый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     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Совета: Копенова Жидебая Кудайбергеновича, Кулибаева Аскара Алтынбековича, Муртазаева Мурата Арзаевича, Мусаева Умербая Купбаевича, Рахметова Нурлана Кусаиновича, Белонога Анатолия Александровича, Искакова Нурлана Абдильдаевича, Шнейдмюллера Владимира Викторовича;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Положении о Координационном совете по туризму,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 "Координационном совете", "Координационного совета" заменить соответственно словами "Совете", "Совета";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Совет по туризму (далее - Совет) образован в целях реализации статьи 13 Закона Республики Казахстан "О туристской деятельности в Республике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"О туризме" заменить словами "О туристской деятельности в Республике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Совет по туризму состоит из пятнадцати членов, семь из которых представляют уполномоченный орган и иные государственные органы, восемь членов представляют ассоциации и иные объединения туристских организаций";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"задачи" дополнить словом "функции";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 Функциями Совета является выработка предложений по вопросам: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туризма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привлечения инвестиций в данную отрасль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благоприятного режима въезда в Республику Казахстан и создания условий для выезда туристов за границу;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формирования туристского имиджа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подготовки специалистов в области туристской деятельности";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подпунктом 6-1)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"6-1) для целей информирования потребителей туристских услуг о качестве услуг ведет рейтинг туристских организаций по утвержденному им порядку";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"один из его заместителей" заменить словами "его заместитель";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