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4a83" w14:textId="e8e4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некоторых республиканских государственных казенных предприятий Министерства сельского хозяйства Республики Казахстан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2003 года N 394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"Аксенгерское опытное хозяйство Казахского научно-исследовательского института овцеводства" Министерства сельского хозяйства Республики Казахстан, Республиканское государственное казенное предприятие Совхоз "Капальский" Талдыкорганского научно-исследовательского института сельского хозяйства - в коммунальную собственность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"Госплемзавод Задарьинский" Казахского научно-исследовательского института каракулеводства" Министерства сельского хозяйства Республики Казахстан, Республиканское государственное казенное предприятие "Опытное хозяйство "Комсомольский" Южно-Казахстанского научно-исследовательского института сельского хозяйства" Министерства сельского хозяйства Республики Казахстан, Республиканское государственное казенное предприятие "Кзыл-Кумское опытное хозяйство Южно-Казахстанского научно-исследовательского института сельского хозяйства" Министерства сельского хозяйства Республики Казахстан - в коммунальную собственность Южно-Казахстанской области.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постановлением Правительства РК от 6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Комитету государственного имущества и приватизации Министерства финансов Республики Казахстан совместно с акимами Алматинской и Южно-Казахстанской областей в установленном законодательством порядке обеспечить передачу республиканских государственных казенных предприятий, указанных в пункте 1 настоящего постановления, в коммунальную собственность.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Алматинской и Южно-Казахстанской областей в установленном законодательством порядке осуществить иные мероприятия, вытекающие из настоящего постановления.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