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1875" w14:textId="b0b1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2003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2003 года N 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в Мажилис Парламента Республики Казахстан проект Закона Республики Казахстан "О внесении изменений и дополнений в Закон Республики Казахстан "О республиканском бюджете на 2003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республиканском бюджете на 2003 год"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г. "О республиканском бюджете на 2003 год" следующие изменения и дополнения (Ведомости Парламента Республики Казахстан, 2002 г. N 22, ст. 190):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"631555690" заменить цифрами "704173753";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"562836287" заменить цифрами "632554894";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"11089412" заменить цифрами "13988868";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"714395690" заменить цифрами "787013753";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"678536417" заменить цифрами "746992137";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"35859273" заменить цифрами "40021616";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"2" заменить цифрой "1,9";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"4427500" заменить цифрами "4235000";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"515200" заменить цифрами "492800";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"3912300" заменить цифрами "3742200";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"18267750" заменить цифрами "17710000";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"10263500" заменить цифрами "10010000";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"Установить минимальный размер пенсии: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2003 года - 5000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июня 2003 года - 5500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по налогу на добавленную стоимость на произведенные товары, выполненные работы и оказанные услуги на территории Республики Казахстан в сумме 70273 тысяч тенге за строительство больничного комплекса на 240 коек в городе Астане для Министерства здравоохранения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"1-2) по налогу на добавленную стоимость на товары, импортируемые на территорию Республики Казахстан, кроме налога на добавленную стоимость на товары, происходящие и импортируемые с территории Российской Федерации, в сумме 1061481 тысяч тенге за строительство больничного комплекса на 240 коек в городе Астане для Министерства здравоохранения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"497569" заменить цифрами "996959";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"499390 тысячи тенге - на строительство больничного комплекса на 240 коек в городе Астане для Министерства здравоохранения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по поступлениям от осуществления таможенного контроля и таможенных процедур в сумме 21947 тысяч тенге на строительство больничного комплекса на 240 коек в городе Астане для Министерства здравоохранения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"1914445" заменить цифрами "2548445";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"65000" заменить цифрами "409000";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"170000" заменить цифрами "460000";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"2614221 тысяча тенге - на приобретение, строительство, реконструкцию и капитальный ремонт жилья для предоставления 254 семьям оралманов, включенных в квоту иммиграции на 2002 год, и семьям оралманов, прибывающих в соответствии с утвержденной квотой иммиграции на 2003 год."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35 цифры "500000" заменить цифрами "1500000";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дополнить статьями 35-1, 35-2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35-1. Предусмотреть в республиканском бюджете на 2003 год средства в сумме 12000000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пополнение уставного капитала закрытого акционерного общества "Банк Развития Казахстана" - 7700000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предоставление кредитных ресурсов закрытому акционерному обществу "Банк Развития Казахстана" - 4300000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35-2. Предусмотреть в республиканском бюджете на 2003 год средства в сумме 33700000 тысяч тенге на формирование уставных капиталов следующих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Казахстанского инвестиционного фонда - 23000000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акционерного общества "Государственная страховая корпорация" - 7700000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Инновационного фонда - 3000000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приложение 1 к указанному Закону изложить в новой редакции согласно приложению 1 к настоящему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приложении 7 к указанному Закону пункт 21 Перечня инвестиционных проектов строительства объектов образования на селе, финансируемых из республиканского бюджета на 2003 год,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 Строительство двух школ на 1266 и 1200 мест в селе Яссы, город Туркестан";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приложение 10 к указанному Закону изложить в новой редакции согласно приложению 2 к настоящему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приложение 11 к указанному Закону изложить в новой редакции согласно приложению 3 к настоящему Закону.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Закон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дополнений в Закон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2003 год"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 2003 года  N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2003 год"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2002 года N 362-II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Республики Казахстан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                                              !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Класс                                               !тыс.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Подкласс              Наименование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Специфика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 !                  2                     !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Поступления                                704173753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I. Доходы                                  632554894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 Налоговые поступления                      574418740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01          Подоходный налог на доходы                 269312332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 Корпоративный подоходный налог             269312332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  Корпоративный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юридических лиц-резидентов                 160819371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  Корпоративный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юридических лиц-нерезидентов                10566678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  Корпоративный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юридических лиц-резидентов, удерживаемый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 источника выплаты                          4018696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  Корпоративный подоходный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юридических лиц-нерезидентов,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удерживаемый у источника выплаты            11834971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   Корпоративный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юридических лиц-организаций сырьевого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сектора по перечню, устанавливаемому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Правительством Республики Казахстан         75220987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   Корпоративный подоходный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юридических лиц-резидентов,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удерживаемый у источника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организациями сырьевого сектора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перечню, устанавливаемому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 1939139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   Корпоративный подоходный налог 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юридических лиц-нерезидентов,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удерживаемый у источника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организациями сырьевого сектора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перечню, устанавливаемому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Правительством Республики Казахстан          4912490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05          Внутренние налоги на товары, работы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услуги                                     261913625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 Налог на добавленную стоимость             205153520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  Налог на добавленную стоимость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произведенные товары, выполненные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работы и оказанные услуги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территории Республики Казахстан             59562537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  Налог на добавленную стоимость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товары, импортируемые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Казахстан, кроме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добавленную стоимость на товары,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происходящие и импортируемые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территории Российской Федерации           85059008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  Налог на добавленную стоимость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нерезидента                                  8500626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   Налог на добавленную стоимость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товары, происходящие и импортируемые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территории Российской Федерации             49993345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   Налог на добавленную стоимость,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доначисленный в результате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независимой экспертизы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стоимости товаров, импортируемых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Казахстан, кроме налога на добавленную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стоимость на товары, происходящие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импортируемые из России                      1291542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   Налог на добавленную стоимость,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доначисленный в результате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независимой экспертизы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стоимости товаров, происходящих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импортируемых с территории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Федерации                                     746462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       Акцизы                                       4716525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29   Сырая нефть, включая газовый конденсат,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произведенная на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 765300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41   Все виды спирта, импортируемые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территорию Республики Казахстан                44310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42   Водка, импортируемая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 74400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43   Ликеро-водочные изделия, крепленые соки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крепленые напитки с объемной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этилового спирта от 12 до 30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выше, импортируемые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 23600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44   Вина, импортируемые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 83200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45   Коньяки, импортируемые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 26283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46   Шампанские вина, импортируемые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территорию Республики Казахстан               860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47   Пиво, импортируемое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 549400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48   Слабоалкогольные крепленые напитки,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крепленые соки с объемной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этилового спирта от 1,5 до 12 процентов,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импортируемые на территорию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 12800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49   Икра осетровых и лососевых рыб,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импортируемая на территорию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 2100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   Табачные изделия, импортируемые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территорию Республики Казахстан               304650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55   Легковые автомобили (кроме автомобилей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ручным управлением, специально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предназначенных для инвалидов),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импортируемые на территорию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 473600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57   Ювелирные изделия из золота, платины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или серебра, импортируемые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 35380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58   Виноматериалы, импортируемые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территорию Республики Казахстан                 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   Бензин (за исключением авиационного),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импортируемый на территорию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 2277330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   Акцизы, доначисленные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проведения независимой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таможенной стоимости всех видов спирта,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импортируемых на территорию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  756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   Акцизы, доначисленные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проведения независимой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таможенной стоимости водки,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импортируемой на территорию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  589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72   Акцизы, доначисленные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проведения независимой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таможенной стоимости ликеро-водочных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изделий, крепленых соков и крепленых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напитков с объемной долей этилового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спирта от 12 до 30 процентов и выше,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импортируемых в Казахстан                        232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73   Акцизы, доначисленные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проведения независимой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таможенной стоимости вин,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импортируемых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  1422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74   Акцизы, доначисленные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проведения независимой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таможенной стоимости коньяка,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импортируемого на территорию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  451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75   Акцизы, доначисленные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проведения независимой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таможенной стоимости шампанских вин,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импортируемых на территорию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76   Акцизы, доначисленные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проведения независимой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таможенной стоимости пива,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импортируемого на территорию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 3076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77   Акцизы, доначисленные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проведения независимой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таможенной стоимости слабоалкогольных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крепленых напитков, крепленых соков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объемной долей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 1,5 до 12 процентов, импортируемых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Республику Казахстан                           219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78   Акцизы, доначисленные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проведения независимой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таможенной стоимости икры осетровых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лососевых рыб, импортируемой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территорию Республики Казахстан                  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79   Акцизы, доначисленные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проведения независимой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таможенной стоимости табачных изделий,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импортируемых на территорию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 2651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81   Акцизы, доначисленные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проведения независимой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таможенной стоимости легковых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автомобилей (кроме автомобилей с ручным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управлением, специально предназначенных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инвалидов), импортируемых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территорию Республики Казахстан                 6779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82   Акцизы, доначисленные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проведения независимой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таможенной стоимости ювелирных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 золота, платины или серебра,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импортируемых на территорию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  606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85   Акцизы, доначисленные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проведения независимой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таможенной стоимости бензина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(за исключением авиационного),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импортируемого на территорию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 26147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       Поступления за использование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других ресурсов                           51555852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  Налог на сверхприбыль                         270000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   Бонусы                                       1935268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   Роялти                                       5017630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   Доля Республики Казахстан по 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продукции по заключенным контрактам           463120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09   Плата за использование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спектра                                       747600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   Плата за пользование судоходными водными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путями                                         43353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11   Плата за пользование животным миром           159900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13   Плата за использование особо охраняемых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природных территорий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значения                                       24281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26   Роялти от организаций сырьевого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(юридических лиц по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устанавливаемому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Казахстан)                       39350736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28   Доля Республики Казахстан по 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продукции по заключенным контрактам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организаций сырьевого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(юридических лиц по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устанавливаемому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Казахстан)                        3543964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        Сборы за ведение предпринимательской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профессиональной деятельности                 487728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   Сбор за проезд автотранспортных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территории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кроме сбора за проезд по платным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государственным автомобильным дорогам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местного значения                             428500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12   Сбор за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радиоэлектронных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высокочастотных устройств                      19668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13   Сбор за выдачу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использование радиочастотного спектра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телевизионным и радиовещательным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организациям                                    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15   Сбор за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морских, речных и маломерных судов              2950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16   Сбор за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лекарственных средств                          21299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17   Сбор за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гражданских воздушных судов                     1168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19   Плата за размещение наружной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(визуальной) рекламы в полосе отвода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автомобильных дорог общего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значения                       7143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06          Налоги на международную торговлю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внешние операции                            40224839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 Таможенные платежи                          31945139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  Таможенные пошлины на ввозимые товары,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 исключением таможенных пошлин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ввозимые товары, взимаемых с 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лиц с применением единой 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таможенной пошлины                          27077545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  Таможенные пошлины на вывозимые товары       4386030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  Таможенные пошлины, доначисленные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результате проведения независимой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экспертизы таможенной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ввозимых товаров                              421564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  Таможенные пошлины на ввозимые товары,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взимаемые с физических лиц,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введения единой ставки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пошлины                                        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       Прочие налоги на международную торговлю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операции                                   8279700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  Поступления от осуществления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контроля и таможенных процедур               8074994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  Пошлины, взимаемые в качестве защитных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мер отечественных товаропроизводителей         22118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  Поступления от осуществления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контроля и таможенных процедур,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доначисленные в результате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независимой экспертизы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стоимости ввозимых товаров                    177218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  Пошлины, взимаемые в качестве защитных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мер отечественных товаропроизводителей,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доначисленные в результате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независимой экспертизы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стоимости ввозимых товаров                      5370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07          Прочие налоги                                 745600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 Прочие налоги                                 745600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09   Прочие налоговые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республиканский бюджет                      745600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08          Обязательные платежи, взимаемые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 совершение юридически значимых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действий и (или) выдачу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уполномоченными на то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органами или должностными лицами             2222344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 Государственная пошлина                      2222344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  Консульский сбор                             2216856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13   Государственная пошлина за проставление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апостиля                                        5488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        Неналоговые поступления                     51524488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01          Доходы от 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деятельности и собственности                45998214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 Фактическая прибыль ведомственных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предприятий от реализации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услуг с прибылью                         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  Доля прибыли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предприятий                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       Неналоговые поступления от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лиц и финансовых учреждений                 45140434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  Поступления от дохода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Банка Республики Казахстан                   5631661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  Вознаграждения (интересы), полученные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депозитам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  Поступление дивидендов на пакеты акций,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являющихся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собственностью                               5921348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  Вознаграждения (интересы) за размещение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средств государственных внешних займов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счетах в банках второго уровня               7454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11   Плата за предоставление в 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информации о недрах                           442186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13   Поступления доходов от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лотерей, кроме доходов от лотерей,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проводимых по решениям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представительных органов                      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26   Поступления арендной платы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пользование военными полигонами              4235000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27   Поступления арендной платы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пользование комплексом "Байконур"           27720000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28   Поступления от аренды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республиканской собственности                 182665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       Прочие доходы от 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деятельности и собственности                  457780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  Поступления от возмещения потерь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сельскохозяйственного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лесохозяйственного производства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изъятии сельскохозяйственных и лесных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угодий для использования их в целях,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 связанных с ведением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лесного хозяйства                           346600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  Поступления от реализации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предоставляемых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учреждениями, финансируемыми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 республиканского бюджета                   111180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02          Административные сборы и платежи,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доходы от некоммерческих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сопутствующих продаж                          101574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       Прочие платежи и доходы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некоммерческих и сопутствующих продаж         101574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  Поступления денег от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закупок, организуемых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государственными учреждениями,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финансируемыми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                                        16000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   Поступления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конфискованного имущества,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безвозмездно перешедшего в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порядке в республиканскую собственность,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том числе товаров и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средств, оформленных в таможенном режиме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отказа в пользу государства                    85574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03          Поступления по штрафам и санкциям            1016893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 Поступления по штрафам и санкциям            1016893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  Административные штрафы и санкции,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взимаемые центральными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органами, их территориальными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подразделениями                               811900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  Поступление изъятых доходов, полученных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 безлицензионной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отношении которой установлен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лицензионный порядок,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доходов, полученных от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казино, тотализаторов и игорного бизнеса       14400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   Исполнительская санкция                        69812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   Поступление сумм санкций, применяемых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 банкам второго уровня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экономических нормативов и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предоставления статистической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отчетности, установленных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Банком Республики Казахстан                      820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09   Поступление от банков или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операций, сумм пени и штрафов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 несвоевременное исполнение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налогового законодательства                    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12   Прочие санкции и штрафы, взимаемые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государственными учреждениями,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финансируемыми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                                       118961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04          Вознаграждения (интересы) по кредитам        1049644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 Вознаграждения (интересы), полученные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 предоставление кредитов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бюджета юридическим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лицам                                         364471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выданным в рамках программы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лизинга                                       173491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выданным для софинансирования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инвестиционных проектов                         2310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выданным в рамках программного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АБР для сельскохозяйственного сектора         130620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выданным ЗАО "Эксимбанк Казахстан"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финансирования инвестиционных проектов          9666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выданным на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животноводческой продукции и ее закуп          37784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   Вознаграждения (интересы) по прочим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кредитам                                       10600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    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выданным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физическим лицам через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агентов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 6300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выданным в рамках программы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строительства и приобретения жилья              6300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    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выданным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местным исполнительным органам                  2163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выданным на иные цели                           2163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     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выданным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 счет средств правительственных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внешних займов юридическим лицам              156145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выданным для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технической помощи                              4632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выданным для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развития предприятий и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сектора                                         3500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выданным для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поддержки малого и среднего бизнеса            42610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выданным для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постприватизационной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сельского хозяйства                            15870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выданным для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технической помощи нефтяной отрасли            50870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выданным для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строительства международного аэропорта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городе Астане                                 2842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выданным для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усовершенствования ирригационных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дренажных систем                               35821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     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выданным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 счет средств правительственных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внешних займов местным исполнительным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органам                                       298059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выданным для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развития городского транспорта                130507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выданным для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водоснабжения и санитарии города Атырау       167552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        Вознаграждения (интересы) по оплаченным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юридическими лицами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государственным гарантиям                   42031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  Вознаграждения (интересы) по оплаченным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юридическими лицами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государственным гарантиям                   42031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        Вознаграждения (интересы) по внешним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кредитам, выданным правительствам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иностранных государств                        180475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  Вознаграждения (интересы) по внешним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кредитам, выданным правительствам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иностранных государств                        180475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05          Прочие неналоговые поступления               3358163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 Прочие неналоговые поступления               3358163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  Доля Республики Казахстан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распределении дополнительной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добавочной пошлин                            24700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  Поступление сумм от добровольной сдачи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или взыскания незаконно полученного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имущества или стоимости незаконно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предоставленных услуг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уполномоченным на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функций, или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приравненным к ним                               562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   Возмещение осужденными к лишению свободы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стоимости питания, вещевого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коммунально-бытовых,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лечебно-профилактических услуг, ущерба,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причиненного государству,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исправительному учреждению,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дополнительных затрат,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пресечением побега                           70800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09   Прочие неналоговые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республиканский бюджет                     2902901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23   Поступления дебиторской, депонентской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задолженности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учреждений, финансируемых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 республиканского бюджета                    50600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25   Возврат неиспользованных средств, ранее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полученных из республиканского бюджета        308600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       Доходы от операций с капиталом               6611666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01          Продажа основного капитала                   1198150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 Продажа основного капитала                   1198150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  Поступления от продажи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закрепленного за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учреждениями, финансируемыми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 республиканского бюджета                   198150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   Поступления от реализации вооружения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военной техники                       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02          Продажа товаров из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запасов                                      5413400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 Продажа товаров из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запасов                                      5413400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  Поступления от реализации зерна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 государственных ресурсов                  5413400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03          Продажа земли и нематериальных активов           116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 Продажа земли и нематериальных активов           116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  Продажа нематериальных активов                   116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II. Полученные официальные трансферты       57629991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       Полученные официальные трансферты           57629991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01          Трансферты из нижестоящих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государственного управления                 57629991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       Трансферты из областных бюджетов,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бюджетов городов Астаны и Алматы            57629991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  Бюджетное изъятие из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 Актюбинской области                   428735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   Бюджетное изъятие из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 Атырауской области                  20114903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09   Бюджетное изъятие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Западно-Казахстанской области                 497040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13   Бюджетное изъятие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Мангистауской области                       10651255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14   Бюджетное изъятие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Павлодарской области                          974293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17   Бюджетное изъятие из бюджета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Алматы                                      24963765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III. Возврат кредитов                       13988868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      Возврат кредитов                            13988868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01          Возврат внутренних кредитов                  9227972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 Возврат кредитов, выданных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бюджета юридическим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лицам                                        2951735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  Возврат кредитов, выданных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программы организации лизинга                 325164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  Возврат кредитов, выданных РГП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"Реабилитационный фонд" на санацию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реабилитацию неплатежеспособных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предприятий                                    16255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  Возврат кредитов, выданных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"Эксимбанк Казахстан" для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высокоэффективных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проектов                                      117050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  Возврат централизованных (директивных)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кредитов, переданных ЗАО "Фонд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финансовой поддержки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хозяйства"               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   Возврат кредитов, выданных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ретроактивного кредитования                   228548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   Возврат кредитов, выданных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сельскохозяйственное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через систему сельских кредитных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товариществ                                   128268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   Возврат просроченной задолженности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директивным кредитам                             990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09   Возврат просроченной задолженности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кредитам, выданным по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внутриреспубликанского зачета                   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   Возврат просроченной задолженности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кредитам, выданным на пополнение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собственных оборотных средств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11   Возврат кредитов, выданных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средств Фонда преобразования экономики           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12   Возврат кредитов, выданных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софинансирования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проектов                                      110231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13   Возврат кредитов, выданных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софинансирования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проектов                                      154096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14   Возврат кредитов, выданных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программного займа АБР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сельскохозяйственного сектора                1865983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15   Возврат прочих кредитов                         1600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       Возврат кредитов, выданных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бюджета физическим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лицам через финансовых агентов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Правительства Республики Казахстан            132000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  Возврат кредитов, выданных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программы жилищного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приобретения жилья                          132000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       Возврат кредитов, выданных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бюджета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исполнительным органам                       5200000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  Возврат кредитов, выданных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организацию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весенне-полевых и уборочных работ            4500000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  Возврат кредитов, выданных на покрытие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кассового разрыва                     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  Возврат кредитов, выданных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Актюбинской области на подготовку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 осенне-зимнему периоду г. Актюбинска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  Возврат кредитов, выданных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Карагандинской области на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реконструкцию объектов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теплоснабжения, приобретение топлива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теплоисточников западного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г. Темиртау                         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        Возврат кредитов, выданных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бюджета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правительственных внешних займов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юридическим лицам                             544031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  Возврат кредитов, выданных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реализации проекта технической помощи          13091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  Возврат кредитов, выданных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реализации проекта поддержки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среднего бизнеса                            281773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   Возврат кредитов, выданных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реализации проекта технической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нефтяной отрасли                              218680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   Возврат кредитов, выданных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реализации проекта усовершенствования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ирригационных и дренажных систем               30487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        Возврат кредитов, выданных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бюджета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правительственных внешних займов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исполнительным органам                        400206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  Возврат кредитов, выданных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реализации проекта развития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транспорта                                    399956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  Возврат кредитов, выданных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реализации проекта реконструкции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водоснабжения и водоотведения г. Алматы         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02          Возврат требований по оплаченным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государственным гарантиям                    3866573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 Возврат юридическими лицами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оплаченным государственным гарантиям      3866573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  Возврат требований по оплаченным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государственным гарантиям                    3866573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04          Возврат внешних кредитов                      894323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 Возврат внешних кредитов, выданных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правительствам иностранных государств         894323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  Возврат внешних кредитов, выданных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правительствам иностранных государств         894323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Функ. группа                                           !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Администратор         Наименование                !тыс.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Программы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 !                  2                     !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Расходы                                    787013753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IV. Затраты                                746992137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 Государственные услуги общего характера     44415468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101       Администрация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 485350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 439185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Прогнозно-аналитическое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стратегических аспектов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внешней политики государства                 40112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201  Укрепление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Казахстанского института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исследований при Президенте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  634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602  Обеспечение вычислительной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организационной техникой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представительства на космодроме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"Байконур"                                       606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603  Обеспечение компьютерной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организационной техникой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института стратегических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 Президенте Республики Казахстан             4813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102       Хозяйственное управление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 1586650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 1344300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Обеспечение литерных рейсов                    57100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Разработка и экспертиза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законов, инициируемых депутатами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Парламента Республики Казахстан     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Проведение Трансазиатского форума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Парламентской ассамблеи                        47000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  Приобретение мебели для служебного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депутатам                                      18250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Обеспечение вычислительной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организационной техникой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 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104       Канцелярия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 398730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 322350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Обеспечение литерных рейсов                    46380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Обеспечение компьютерной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организационной техникой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Премьер-Министра Республики Казахстан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106       Национальный центр по правам человека          22732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  15750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  Материально-техническое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Национального центра по правам человека         3442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Обеспечение вычислительной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коммуникационной техникой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 по правам человека                       3540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201       Министерство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 5510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Обеспечение политических интересов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страны в области общественного порядка          5510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204       Министерство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 11595729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 4199778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006  Выполнение обязательств прошлых лет           201894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Участие в уставных и других органах СНГ       244259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Участие в международных организациях          857944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Консульские услуги по оформлению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документов                                    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039  Делимитация государственной границы            63241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040  Демаркация государственной границы             55238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044  Поддержание связи с загранучреждениями         35739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046  Реализация национальной имиджевой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стратегии                                     153520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051  Изготовление визовых наклеек                   79427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052  Обеспечение службы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протокола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средствами связи                                 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054  Оплата услуг международной почтовой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связи                                          42646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055  Медицинское страхование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 время длительной загранкомандировки        135205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057  Обеспечение исполнения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протокола Республики Казахстан                 25000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069  Создание системы защищенной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дипломатическими представительствами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за рубежом                89677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201  Материально-техническое 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дипломатических представительств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за рубежом               218324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202  Приобретение недвижимости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размещения дипломатических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представительств Республики Казахстан        1435002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204  Приобретение автомашин для посольств           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301  Реконструкция и капитальный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зданий дипломатических представительств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 рубежом находящихся в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собственности                                  88315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303  Строительство административного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Министерства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в городе Астане                    1503000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305  Строительство объектов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дипломатического городка в городе Астане      371620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306  Строительство инженерных сетей 2-ой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очереди дипломатического городка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городе Астане                              1700000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Министерства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Обеспечение вычислительной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организационной техникой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иностранных дел Республики Казахстан          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208       Министерство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 174935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Обеспечение политических интересов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страны в области обороны                      174935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217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 11913413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 7723925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Оплата услуг платежных систем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телекоммуникационных услуг                    231736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Приватизация, управление госимуществом,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постприватизационная деятельность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регулирование споров, связанных с этим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 кредитованием, учет,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имущества, полученного или взысканного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счет исполнения обязательств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кредитам и госгарантиям              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Обеспечение финансовых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нормативными правовыми актами                  18590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047  Оплата услуг по обеспечению приема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бюджет наличных денег                        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069  Осуществление аудита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проектов                                       27370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079  Выполнение функций лицензиаров                 18220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201  Материально-техническое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налоговых органов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 23283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ведения реестра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собственности                                  92000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501  Сопровождение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 1043591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505  Сопровождение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"Контроль за оборотом и производством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акцизной продукции"                             4080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информационных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 1889904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605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"Контроль за оборотом и производством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акцизной продукции"                            16708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702  Проведение процедур реорганизации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банкротства                                    75204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703  Печатание акцизных и учетно-контрольных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марок, бланков строгой отчетности              49296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705  Оценка, хранение и реализация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поступившего в собственность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отдельным основаниям                        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706  Приобретение официальных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информации, используемых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государственного контроля при применении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трансфертных цен                               13354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707  Обеспечение налогового администрирования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крупных налогоплательщиков                     46152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220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планирования Республики Казахстан             853729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 200202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Совместные аналитические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международными 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организациями                                  64400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Организация проведения заседаний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Республиканской бюджетной комиссии              4805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области экономики                            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  Укрепление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планирования Республики Казахстан              52919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201  Оснащение рабочего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Республиканской бюджетной комиссии             66935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планирования Республики Казахстан              48240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планирования Республики Казахстан             141228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Создание ситуационной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государственного управления               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225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 3011364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 166012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Фундаментальные и прикладные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исследования                                 2466592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Обеспечение доступности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научно-технической информации                 121215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Хранение научно-исторических ценностей          3811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Аттестация научных кадров                      19608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Анализ состояния и прогнозирование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развития науки                                 71699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Государственные премии и стипендии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области науки, техники и образования         44293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079  Выполнение функций лицензиаров                    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205  Развитие материальной базы Мемориального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музея академика К.И. Сатпаева           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206  Развитие материальной базы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академии наук Республики Казахстан      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Обеспечение вычислительной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организационной техникой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образования и науки Республики Казахстан        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700  Замена, установка новых и захоронение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отработанных источников ионизирующего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излучения                                      87145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702  Обеспечение научной литературой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Центральной научной библиотеки                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233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052  Проведение рекламно-информационной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работы по привлечению инвестиций            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406       Счетный комитет по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 исполнением республиканского бюджета        80427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  68760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Информационно-вычислительное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обслуживание Счетного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бюджета                        1990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Обеспечение вычислительной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организационной техникой Счетного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комитета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бюджета                        3677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602  Создание информационной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объектам финансового контроля                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606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статистике                                   2032339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 803856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Создание информационно-статистических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баз данных о социально-экономическом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положении республики                         1112483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государственной статистики             81000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информационных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государственной статистики                     35000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608       Агентство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государственной службы                        111040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  82392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Функционирование системы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тестирования кадров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службы республики                              14648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государственной системы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кадрами                                        10500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Развитие информационной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 управления кадрами                      3500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610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государственным закупкам                    69047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  37474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Проведение мониторинга и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обеспечение государственных закупок            19312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государственным закупкам                     9659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информационных систем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закупкам                                        2602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619       Агентство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 4664208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 2412352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Обеспечение таможенных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нормативными правовыми актами                   1896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Обеспечение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применением служебно-розыскных собак         30949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Оплата вознаграждения независимому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эксперту за дополнительно поступившие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таможенные платежи и налоги в бюджет  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Обеспечение деятельности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службы Республики Казахстан за рубежом          8500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Совершенствование экспертной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таможенных органов                             21000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  Материально-техническое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таможенных органов                            676822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300  Строительство здания таможенного поста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территории СЭЗ "Морпорт Aктay"              35000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301  Строительство таможенных постов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объектов таможенной инфраструктуры            355631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таможенной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 "ТАИС"                                359980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Развитие таможенной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 "ТАИС"                                162078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637       Конституционный Совет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 51478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  48894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Информационно-вычислительное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Конституционного Совета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 1440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Обеспечение вычислительной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организационной техникой Конституционного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Совета Республики Казахстан                     1144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690       Центральная избирательная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 2289393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  45540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Проведение выборов                           2236033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Правовое обучение избирателей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организаторов выборов                           2812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Обеспечение сохранности выборных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материалов Центральной избирательной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комиссии Республики Казахстан                   1508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Обеспечение вычислительной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организационной техникой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избирательной комиссии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 3500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694       Управление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 5049394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 112644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Обеспечение литерных рейсов                  2196195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Обеспечение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резиденций                   1032002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Содержание правительственных зданий           731647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Обслуживание официальных делегаций            214000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046  Изготовление государственных наград,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документов к ним, почетных дипломов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нагрудных знаков                               35000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203  Обновление парка автомашин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органов                       376688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205  Специальное оснащение ангаров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воздушных судов,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литерные рейсы                                241650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Управления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 39837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Развитие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Управления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 69731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        Оборона                                     44257853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208       Министерство обороны Республики Казахстан   39687316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006  Выполнение обязательств прошлых лет  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Прикладные научные исследования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опытно-конструкторские работы оборонного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характера                           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Подготовка допризывников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военно-техническим специальностям         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Обеспечение охраны военных объектов 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Создание информационной системы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Вооруженными Силами                           450000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Картографо-геодезическое обеспечение    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040  Мероприятия по обеспечению боевой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подготовки                                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041  Обеспечение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инфраструктуры Вооруженных Сил               2645496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042  Развитие инфраструктуры Вооруженных Сил      4063104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043  Погашение задолженности за приобретенную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военную технику                               490577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045  Реализация межгосударственных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 аренде военных полигонов                  3742200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051  Модернизация, приобретение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восстановление вооружения,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военной и иной техники, систем связи         3412000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052  Межгосударственные воинские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пограничных войск и грузов для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обеспечения в интересах охраны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границ государств-участников СНГ               53000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053  Увеличение уставного капитала РГП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"Бронетанковый ремонтный завод"               161000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054  Увеличение уставного капитала РГП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"Центр по геоинформационному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Вооруженных Сил Республики Казахстан"         190000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076  Обеспечение обороноспособности страны       23029939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  Обеспечение жильем военнослужащих         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308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чрезвычайным ситуациям                    3364640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 639696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Организация ликвидации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ситуаций природного и техногенного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характера                                     380300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Эксплуатация объектов селезащиты              249243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Эксплуатация вертолетов                       249687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Проведение ежегодного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(международного) сбора-семинара спасателей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подразделения "Казспас"                        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050  Анализ и проведение испытаний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пожарной безопасности                   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051  Передислокация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город Астану                                275000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079  Выполнение функций лицензиаров                    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208  Материально-техническое 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учреждений по чрезвычайным ситуациям          449146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216  Создание автоматизированных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наблюдения за селевыми потоками     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300  Строительство селезадерживающей плотины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реке Талгар                        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302  Строительство противоселевого сооружения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реке Каргалинке                            180000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400  Целевые трансферты Жамбылскому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 на ликвидацию последствий,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вызванных паводками в Кордайском районе       105000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501  Сопровождение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чрезвычайным ситуациям                      11000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Создание информационных систем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ситуациям                                       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700  Подготовка проектно-сметной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зашиты от паводкового затопления застройки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левобережной части города Астаны              165000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678       Республиканская гвардия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 1205897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076  Участие в обеспечении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охраняемых лиц и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церемониальных ритуалов                       733037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304  Строительство комплексного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Республиканской гвардии в городе Астане       470360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Обеспечение вычислительной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организационной техникой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гвардии                                         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       Общественный порядок и безопасность         73603061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104       Канцелярия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 184264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Организация технической зашиты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государственных органах                       7105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Обеспечение специальной связью                152159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Обеспечение средствами зашиты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органов                 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Обеспечение информационной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органов                       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201       Министерство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 20633708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 6782578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004  Оплата труда адвокатов на следствии            95101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006  Выполнение обязательств прошлых лет           159700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014  Государственная программа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терроризмом и иными проявлениями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экстремизма и сепаратизма                     413200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021  Охрана общественного порядка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обеспечение общественной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республиканском уровне                    4164665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Содержание следственно-арестованных лиц      1663996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Изготовление паспортов и удостоверений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личности граждан Республики Казахстан         529150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039  Оперативно-розыскная деятельность             923738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040  Организация автотранспортного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внутренних дел                        158143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043  Возмещение процессуальных издержек              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045  Охрана дипломатических представительств       260212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046  Государственная защита лиц, участвующих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уголовном процессе                        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047  Специальные перевозки                          50906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049  Повышение боеготовности воинских частей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внутренних войск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дел Республики Казахстан                      750000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050  Изготовление водительских удостоверений,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документов, номерных знаков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государственной регистрации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средств                                      1275109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052  Обеспечение органов внутренних дел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внутренних войск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материально-техническими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военной техникой и специальными средствами     30090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053  Обеспечение миграционными карточками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иностранных лиц, прибывающих в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 11000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056  Обеспечение деятельности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внутренних дел по борьбе с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применением служебно-розыскных собак         22007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061  Служба оперативного реагирования               82913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062  Противодействие эпидемии СПИДа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следственных изоляторах                      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063  Обеспечение форменным обмундированием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сотрудников и военнослужащих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центрального аппарата и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                                    119594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064  Компенсация расходов на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жилища и коммунальные услуги сотрудникам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центрального аппарата и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                                    709228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104  Государственная программа борьбы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наркоманией и наркобизнесом                  86260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202  Оснащение органов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оборудованием, средствами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назначения и транспортом                      191589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203  Оснащение следственных изоляторов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инженерно-техническими средствами охраны       25000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206  Оснащение следственных изоляторов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оборудованием, средствами связи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автотранспортом                                91774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207  Материально-техническое 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саперных подразделений                        240000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211  Материально-техническое 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административного здания                      191455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304  Строительство, реконструкция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капитальный ремонт следственных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изоляторов                                    998900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306  Реконструкция питомника Кинологического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                                         40400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501  Сопровождение информационных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внутренних дел                                 23655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Государственный проект 3                   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Создание информационных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внутренних дел                                115345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221       Министерство юстиции Республики Казахстан   12589377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 1338311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Проведение судебных экспертиз                 315054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Законопроектные работы                        154100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Оплата труда адвокатов за участие в суде       86394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040  Содержание осужденных                        7571726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041  Оперативно-розыскная деятельность              28604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042  Противодействие эпидемии СПИДа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исправительных учреждениях                      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043  Сводная программа по реализации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интеллектуальной собственности                  4408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044  Государственная регистрация прав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недвижимое имущество и сделок с ним           333941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048  Правовая пропаганда                         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050  Обеспечение правовой информацией               59062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051  Зашита интересов государства в судах          125000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053  Погашение задолженности по налогам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бюджет учреждений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                                   1114516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079  Выполнение функций лицензиаров                  1720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104  Государственная программа борьбы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наркоманией и наркобизнесом                  75750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  Оснащение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оборудованием, инвентарем,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специального назначения и транспортными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средствами                                    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201  Оснащение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инженерно-техническими средствами охраны       89000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303  Реконструкция под исправительную колонию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общего режима на базе завода стеновых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материалов в городе Кызылорде                 310000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304  Реконструкция психоневрологического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дома-интерната под исправительную колонию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общего режима в ЖамбылскоЙ области        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305  Реконструкция военного городка в поселке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Солнечный под исправительную колонию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женщин в Восточно-Казахстанской области       137900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306  Реконструкция военного объекта "Эмба-5"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поселке Жем под исправительную колонию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строгого режима в Актюбинской области     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информационно-справочной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 органов юстиции                        59924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501  Сопровождение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Комитета уголовно-исполнительной системы       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информационной системы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уголовно-исполнительной системы         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Создание информационно-справочной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юстиции                                 4967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225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 21770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104  Государственная программа борьбы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наркоманией и наркобизнесом                  21770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226       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 7730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104  Государственная программа борьбы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наркоманией и наркобизнесом                   7730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230       Министерство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 19500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104  Государственная программа борьбы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наркоманией и наркобизнесом                  19500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233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  2680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104  Государственная программа борьбы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наркоманией и наркобизнесом                   2680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410       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 27603399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045  Погашение задолженности по таможенным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пошлинам и платежам                           188099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050  Обеспечение национальной безопасности       27332090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104  Государственная программа борьбы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наркоманией и наркобизнесом                  83210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501       Верховный Суд Республики Казахстан           5725510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 1195884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Отправление правосудия                       4094444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Обеспечение деятельности Квалификационной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коллегии юстиции                                5182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201  Материально-техническое и иное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обеспечение органов судебной системы       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информационно-аналитической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судебной системы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информационно-аналитической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судебной системы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502       Генеральная прокуратура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 3602265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 3192360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Ведение криминального и оперативного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учетов                                          1750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039  Обеспечение экстрадиции лиц, совершивших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преступления                                    9262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040  Погашение задолженности по таможенным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пошлинам и платежам                           298893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информационной системы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правовой статистике и специальным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учетам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602  Обеспечение вычислительной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организационной техникой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прокуратуры                         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613       Агентство Республики Казахстан по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спорту                                        8200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104  Государственная программа борьбы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наркоманией и наркобизнесом                   8200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618       Агентство финансовой полиции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 1999424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 1634511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004  Оплата труда адвокатов на следствии             1800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Материально-техническое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финансовой полиции              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Оперативно-розыскная деятельность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финансовой полиции                 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Возмещение процессуальных издержек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участвующим в уголовном судопроизводстве       16500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Обеспечение органов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нормативными правовыми актами и бланками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строгой отчетности                              7400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Государственная зашита лиц, участвующих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уголовном процессе                             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Компенсация расходов на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жилища и коммунальные услуги сотрудникам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центрального аппарата и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                                    107263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Создание специального архива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полиции                                        43200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104  Государственная программа борьбы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наркоманией и наркобизнесом                   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финансовой полиции                             25000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информационно-телекоммуникационной системы     25000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Агентства финансовой полиции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619       Агентство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 61900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104  Государственная программа борьбы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наркоманией и наркобизнесом                  61900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680       Служба охраны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 1143334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Обеспечение безопасности глав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отдельных должностных лиц                  1143334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       Образование                                 23022397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101       Администрация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 1537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 1537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102       Хозяйственное управление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  2177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 2177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104       Канцелярия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 1128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 1128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201       Министерство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 1392327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007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профессиональным образованием                 291555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009  Подготовка кадров в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заведениях                                    989487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 34285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309  Строительство главного учебного корпуса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Актюбинского юридического колледжа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Министерства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313  Строительство учебно-жилищного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Петропавловском высшем военном училище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внутренних войск                               57000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204       Министерство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 21672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 21672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208       Министерство обороны Республики Казахстан    1592188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007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профессиональным образованием                 334351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009  Подготовка кадров в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заведениях                                   1257837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212     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 10414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 10414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213      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населения Республики Казахстан                  2045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 2045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215      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 272151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 2456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Субсидирование общеобразовательного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обучения на республиканском уровне            269695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217       Министерство финансов Республики Казахстан     26925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 26925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220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планирования Республики Казахстан                624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  624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221       Министерство юстиции Республики Казахстан      81683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007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профессиональным образованием                  79189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 2494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225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 17231390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007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профессиональным образованием                 384346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009  Подготовка кадров в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заведениях                                    839658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 35872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Государственная поддержка одаренных детей     555487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области образования                          72988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Проведение республиканских школьных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олимпиад                                       51984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039  Разработка методологических пособий            42110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044  Реализация специальных образовательных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программ                                       32996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048  Проведение внешкольных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детьми                                      288238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049  Обеспечение непрерывного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области культуры и искусства                537742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050  Подготовка кадров в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заведениях внутри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государственным образовательным грантам   4930952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051  Подготовка кадров в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заведениях за рубежом в рамках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"Болашак"                                     265454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053  Подготовка кадров в филиале "Восход"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Московского авиационного института              9735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054  Обеспечение государственного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подготовки кадров в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заведениях                                     15313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055  Подготовка кадров в Казахстанском филиале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Московского государственного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им. М.В. Ломоносова                           124625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059  Оплата услуг связи для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программы "Болашак"                           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060  Подготовка офицеров запаса на военных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кафедрах высших учебных заведений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 299906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063  Разработка, издание и доставка нового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поколения учебников для специализированных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коррекционных детских учреждений               88000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064  Разработка учебников и учебно-методических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комплексов по специальным дисциплинам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организации начального и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профессионального образования                 178640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065  Субсидии на выплату повышающего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коэффициента к установленным окладам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профессорско-преподавательского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руководящих работников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высших учебных заведений                      567081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067  Стипендиальное обеспечение научных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научно-педагогических кадров                  267380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068  Подготовка научных и научно-педагогических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 182784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069  Проведение учебно-воспитательных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мероприятий в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учебно-оздоровительном центре "Бобек"          79775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073  Подготовка кадров в высших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профессиональных учебных заведениях           162815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102  Стипендиальное обеспечение студентов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высших учебных заведений                       89417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103  Стипендиальное обеспечение студентов,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обучающихся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образовательным грантам                       958590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201  Приобретение основных средств для высших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учебных заведений культуры и искусства        322768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202  Приобретение основных средств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республиканских школ-интернатов                32742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214  Приобретение основных средств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научно-практического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 социальной адаптации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профессионально-трудовой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детей и подростков с проблемами в развитии       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220  Приобретение Евразийскому национальному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университету им. Л.Н. Гумилева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передачи в пользование Казахстанскому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филиалу МГУ им. М.В. Ломоносова                25000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315  Капитальный ремонт здания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научно-практического центра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адаптации и профессионально-трудовой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реабилитации детей и подростков с проблемами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развитии                                     19000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320  Завершение реконструкции 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объектов Республиканского детского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оздоровительного лагеря "Балдаурен"           103000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321  Капитальный ремонт и реконструкция 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высших учебных заведений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искусства                                   169670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322  Строительство, капитальный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реконструкция зданий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школ-интернатов                               115530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325  Реконструкция учебно-производственной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Алматинского колледжа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декоративно-прикладного искусства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имени О. Тансыкбаева                           12000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400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областным бюджетам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сельских школ                                3697600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401  Целевые трансферты областным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обеспечение содержания типовых штатов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организаций образования       692442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402  Целевые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обеспечение гарантированного норматива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сети государственных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образования                                   572319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403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Павлодарскому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строительство школы в селе Железинка       171200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501  Сопровождение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образования                                    94440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образования                             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701  Разработка и апробация учебников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учебно-методических комплексов нового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поколения, а также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учебниками по циклу фондирования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организаций на республиканском уровне,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предоставляющих среднее общее образование,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казахской диаспоры за рубежом                31371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226       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 1454693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007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профессиональным образованием                  67699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009  Подготовка кадров в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заведениях                                    368618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 135714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045  Подготовка офицеров запаса на военных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кафедрах высших учебных заведений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 20578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046  Субсидии на выплату повышающего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коэффициента к установленным окладам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профессорско-преподавательского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руководящих работников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национального медицинского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им. С.Д. Асфендиярова                         114937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049  Методологическая работа                         1648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050  Подготовка кадров в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заведениях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образовательным грантам                       512540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057  Стипендиальное обеспечение научных кадров      35445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058  Подготовка научных кадров                      17703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102  Стипендиальное обеспечение студентов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высших учебных заведений                       64326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103  Стипендиальное обеспечение студентов,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обучающихся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образовательным грантам                        90485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306  Капитальный ремонт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медицинского колледжа                   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308  Капитальный ремонт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государственной медицинской академии          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230       Министерство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общественного согласия Республики Казахстан      805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  805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231       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ресурсов Республики Казахстан                   1193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 1193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233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 1023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 1023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234      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  1353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 1353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308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чрезвычайным ситуациям                     121460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009  Подготовка кадров в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заведениях                                    112411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 9049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406       Счетный комитет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бюджета                         144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  144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501       Верховный Суд Республики Казахстан             36366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 36366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502       Генеральная прокуратура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 11173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 11173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605       Агентство по миграции и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   490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  490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606       Агентство Республики Казахстан по статистике    4019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 4019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608       Агентство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государственной службы                         41395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 41395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610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государственным закупкам                      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  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613       Агентство Республики Казахстан по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спорту                                      574322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007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профессиональным образованием                  76539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 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Государственная поддержка одаренных детей     256404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Субсидирование школ олимпийского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высшего спортивного мастерства               83029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201  Укрепление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Республиканской школы-интерната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одаренных в спорте детей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X. Мунайтпасова                                 8100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301  Строительство республиканской спортивной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школы-интерната в городе Алматы               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614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управлению земельными ресурсами              1653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 1653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617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государственным материальным резервам         197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  197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618       Агентство финансовой полиции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 125515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009  Подготовка кадров в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заведениях                                    120437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 5078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619       Агентство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 8445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 8445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620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монополий и защите конкуренции                   934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  934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637       Конституционный Совет Республики Казахстан       157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  157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690       Центральная избирательная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   159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  159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694       Управление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  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                                           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      Здравоохранение                             18718010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201       Министерство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 121539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012  Лечение военнослужащих,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правоохранительных органов и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их семей                                      121539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208       Министерство обороны Республики Казахстан     486038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012  Лечение военнослужащих,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правоохранительных органов и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их семей                                      486038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225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 98945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046  Реабилитация детей                             98945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226       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 17139401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 303835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006  Выполнение обязательств прошлых лет          1653091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здравоохранения                               324301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Оснащение республиканских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здравоохранения медицинским оборудованием,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санитарным и специализированным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транспортом                                   982101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Анализ и оценка качества предоставляемых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медицинских услуг                             141810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Централизованный закуп вакцин против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вирусного гепатита "В"                        333587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Лечение больных за рубежом                     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Оказание специализированной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помощи                                        821368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Судебно-медицинская экспертиза                440239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Программа "Туберкулез", выполняемая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республиканском уровне                       1802699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039  Централизованный закуп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противодиабетических препаратов              1167691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040  Централизованный закуп вакцин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проведения иммунопрофилактики                 304609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041  Субсидирование организаций по хранению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ценностей в области медицины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здравоохранения                               5238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042  Пропаганда здорового образа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населения                                      20852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043  Предупреждение эпидемий                        56622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044  Централизованный закуп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средств для больных после трансплантации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почек, диализаторов с расходными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материалами для больных с почечной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недостаточностью                               400206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047  Производство крови (заменителей)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республиканском уровне                     191223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048  Хранение специального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резерва                                         8337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051  Профилактика и борьба с опасными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инфекциями                                    699733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052  Охрана материнства и детства                  784135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054  Централизованный закуп лабораторного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оборудования и расходных материалов            22021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055  Противодействие эпидемии СПИДа                 42914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056  Совершенствование управления медицинским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обслуживанием населения                        71786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059  Закуп медицинского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Казахского научно-исследовательского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института онкологии и радиологии           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060  Централизованный закуп химиопрепаратов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лечения онкологических больных            800000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061  Приобретение расходных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комплектующих изделий и сервисное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обслуживание дорогостоящего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оборудования республиканских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здравоохранения                               123089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065  Специализированная медицинская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населению на республиканском уровне          1505029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079  Выполнение функций лицензиаров                  8050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207  Материально-техническое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территориальных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здравоохранения Республики Казахстан           24991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302  Подготовка проектно-сметной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строительства перинатального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городе Астане                                54000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307  Капитальный ремонт объектов здравоохранения   294300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400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областным бюджетам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центральных районных больниц                   33600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401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областным бюджетам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сельских родильных домов                      648360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402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областным бюджетам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туберкулезных организаций и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больницы                                     2318120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403  Целевые трансферты Кызылординскому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областному бюджету для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гарантированного объема бесплатной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медицинской помощи населению 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Казалинского районов                        231976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404  Целевые трансферты Актюбинскому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областному бюджету для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гарантированного объема бесплатной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медицинской помощи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Шалкарского района                             32488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здравоохранения                             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здравоохранения                                 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678       Республиканская гвардия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 29330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012  Лечение военнослужащих,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правоохранительных органов и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их семей                                       29330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694       Управление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 842757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Оказание медицинской помощи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категориям граждан                            702335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Техническое и информационное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медицинских организаций                        17979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039  Санитарно-эпидемиологический надзор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республиканском уровне                         25443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042  Централизованный закуп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оборудования                                   97000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         Социальное обеспечение и социальная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помощь                                     205824913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213      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населения Республики Казахстан             202340871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 568793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006  Выполнение обязательств прошлых лет           599907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Пенсионная программа                       147866034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Государственные социальные пособия          36115181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Специальные государственные пособия          5686685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Единовременные государственные денежные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компенсации                                   378430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Реабилитация инвалидов и ветеранов             51590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Исследования по вопросам занятости,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социального страхования и труда                 8250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Предоставление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протезированию и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протезно-ортопедическими изделиями            297491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042  Обеспечение сурдосредствами и сурдопомощью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инвалидов, в том числе детей-инвалидов         92588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043  Обеспечение тифлосредствами инвалидов,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том числе детей-инвалидов                    65046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044  Возмещение за вред, причиненный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здоровью, возложенное судом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государство, в случае прекращения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юридического лица                             611000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045  Пособие на погребение                        1761990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047  Государственные специальные пособия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работавшим на подземных и открытых горных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работах, на работах с особо вредными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особо тяжелыми условиями труда              998396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049  Единовременная денежная компенсация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реабилитированным гражданам-жертвам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массовых политических репрессий               810360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055  Оплата услуг Государственного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выплате пенсий                            2887074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056  Единовременные выплаты родителям,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усыновителям, опекунам погибших, умерших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военнослужащих                                  2502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058  Обеспечение консультационными услугами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работников государственных учреждений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совершенствования системы оплаты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социальной защиты населения                   4512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079  Выполнение функций лицензиаров                 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  Материально-техническое 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территориальных органов                        13600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400  Выплата единовременных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пособий в связи с рождением ребенка          2914603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401  Целевые трансферты Кызылординскому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областному бюджету для оказания адресной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социальной помощи населению 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Казалинского районов                        270000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402  Целевые трансферты Актюбинскому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областному бюджету для оказания адресной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социальной помощи населению Шалхарского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района                                         74354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занятости, бедности                            41613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Развитие информационной базы занятости,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бедности                                        3572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Государственного центра по выплате пенсий     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602  Обеспечение вычислительной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организационной техникой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труда и социальной зашиты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 66300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605       Агентство по миграции и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 3484042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  67032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Переселение на историческую родину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социальная защита оралманов                 793789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400  Целевые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приобретение, строительство, реконструкцию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капитальный ремонт жилья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предоставления семьям оралманов              2614221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Информационно-вычислительное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Агентства по миграции и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информационной системы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миграции и демографии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 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         Жилищно-коммунальное хозяйство               9968990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217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 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437  Целевые инвестиционные трансферты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Атырауской области на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водопроводных и канализационных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газификацию населенных пунктов             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231       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ресурсов Республики Казахстан                 350000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048  Целевые трансферты Жамбылскому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 для обеспечения региона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электроэнергией в осенне-зимний период        350000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233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 7618990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400  Целевые инвестиционные трансферты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 Астаны для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инженерных сетей Правительственного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 в городе Астане                       1004000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401  Целевые инвестиционные трансферты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 Астаны для подготовки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инженерной зашиты от подтопления, дренажа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понижения грунтовых вод в городе Астане     145000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402  Целевые инвестиционные трансферты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 Астаны для ликвидации накопителя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сточных вод Талдыколь с рекультивацией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городе Астане                               428000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403  Целевые инвестиционные трансферты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 Астаны для выноса коллектора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КургальджинскоЙ трассе                     354250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404  Целевые инвестиционные трансферты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 Астаны на водоснабжение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водоотведение города Астаны                    47740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405  Целевые инвестиционные трансферты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 Астаны для строительства круглой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площади в городе Астане                      2910000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406  Целевые инвестиционные трансферты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 Астаны для строительства главной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площади в городе Астане                      2730000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         Культура, спорт, туризм и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пространство                                12676719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101       Администрация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 41033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015  Обеспечение сохранности архивного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печатных изданий и их специальное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использование                                  40022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202  Укрепление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Архива Президента Республики Казахстан           311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Обеспечение вычислительной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организационной техникой Архива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Президента Республики Казахстан                  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225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 13655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024  Обеспечение общедоступности информации         12674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  Приобретение основных средств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Республиканской научно-педагогической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библиотеки                                       981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226       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 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024  Обеспечение общедоступности информации          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230       Министерство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 10065650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 210845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015  Обеспечение сохранности архивного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печатных изданий и их специальное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использование                                  46637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024  Обеспечение общедоступности информации        123850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Проведение государственной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политики через газеты и журналы               773054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Проведение государственной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политики через телерадиовещание              4042005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Формирование издательских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социально важным видам литературы      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Проведение молодежной политики                140571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Проведение государственной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области обеспечения внутриполитической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стабильности и общественного согласия          35000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Развитие государственного и других языков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039  Субсидирование театрально-концертных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организаций                                   818545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040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культуры                                       12538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041  Хранение историко-культурных ценностей        337423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046  Проведение социально значимых и культурных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мероприятий                                    95000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047  Развитие архивного дела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 28500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050  Содержание историко-культурных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заповедников и музеев                          50323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052  Производство национальных фильмов            1517663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053  Государственные премии и стипендии             19750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056  Увековечение памяти деятелей государства       80972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058  Проведение ремонтно-реставрационных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историко-культурных ценностей                  90780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059  Мероприятия по проведению Года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в России                            794200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060  Разработка проектно-сметноЙ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проекту строительства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музея археологии и этнографии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Астане                                      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  Приобретение архивных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государственных архивов                     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212  Приобретение основных активов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организаций по хранению историко-культурных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ценностей                                     141757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213  Приобретение основных активов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организаций по хранению историко-культурных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заповедников и музеев                          25152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214  Приобретение основных активов для архивных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учреждений                                      1625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215  Приобретение литературы и прочих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активов для республиканских библиотек          37890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216  Приобретение основных активов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театрально-концертных организаций             248943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305  Разработка проектно-сметной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капитальному ремонту Казахского театра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юного зрителя им. Г. Мусрепова                 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Информационно-вычислительное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Министерства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 15627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613       Агентство Республики Казахстан по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спорту                                     2032859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  41472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Государственные премии                           192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Спорт высших достижений                      1477490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Мероприятия по туристской деятельности         32604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Подготовка олимпийского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республиканском уровне                     386889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Мероприятия по развитию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массовых видов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республиканском уровне                      45100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039  Разработка технико-экономического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обоснования по проекту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базы олимпийской подготовки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Алматы                                         42000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079  Выполнение функций лицензиаров                  1434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Информационно-вычислительное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Агентства Республики Казахстан по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спорту                                         696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Обеспечение вычислительной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организационной техникой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по туризму и спорту        4982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694       Управление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 520922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051  Проведение государственной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политики через НЗАО "Телерадиокомплекс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Президента Республики Казахстан"              520922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         Топливно-энергетический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недропользование                           8554673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217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 240304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039  Исполнение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"Карагандашахтуголь" по возмещению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ущерба, нанесенного здоровью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ликвидированных шахт                          104000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040  Выплата задолженности по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плате работникам ликвидируемого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"Рудоуправление N 5"                          136304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231       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ресурсов Республики Казахстан                7806369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 310064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области энергетики и нефтедобычи      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Закрытие шахт Карагандинского угольного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бассейна                                      533499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Освоение Амангельдинской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месторождений газа                           2800000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Консервация и ликвидация урановых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рудников, захоронение техногенных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отходов                                       439200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Представление интересов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соглашениях о разделе продукции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ЗАО "Национальная компания "КазМунайГаз"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041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технологического характера                    457000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044  Программа развития единой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электроэнергетической системы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на период до 2010 года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перспективой до 2015 года и завершение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разработки стратегии развития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топливно-энергетического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 2015 года                                   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045  Формирование геологической информации          64645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046  Государственное геологическое изучение        470206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047  Мониторинг недр и недропользования            479421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050  Возмещение ущерба работникам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ликвидированных шахт, переданных в РГСП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"Карагандаликвидшахт"                         198453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059  Создание Казахстанского термоядерного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материаловедческого реактора Токамак          198036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060  Создание в Евразийском национальном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университете им. Л.Н. Гумилева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междисциплинарного научно-исследователь-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ского комплекса на базе ускорителя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тяжелых ионов                                 161000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062  Разработка нормативно-технической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документации в области электроэнергетики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нефтедобычи                                  22006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064  Учет государственного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нефтегазовым проектам                       10732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065  Поисково-разведочные работы по изысканию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дополнительных источников водообеспечения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 Астаны                      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066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геологии использования недр                    83869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067  Формирование и развитие технопарка "Парк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информационных технологий"                     90000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069  Приобретение имущественного комплекса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"Карачаганакгазпром" в рамках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конкурсной массы                    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079  Выполнение функций лицензиаров                   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201  Материально-техническое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"Капиталнефтегаз"                               6782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400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Кызылординскому областному бюджету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разработку проектно-сметной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проекту перевода теплоэнергоисточников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жилого сектора в городе Кызылорде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попутный газ                               112000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401  Целевые инвестиционные трансферты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 Астаны на энергетическое 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строительства и эксплуатации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аэропорта                                     671206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недрах и недропользователях                  37800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Развитие информационной системы о недрах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недропользователях                          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Создание информационно-коммуникационной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 мониторинга исполнения лицензионных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контрактных условий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недропользования                        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233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 508000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051  Подготовка к ликвидации и ликвидация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рудников Миргалимсайского месторождения       508000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      Сельское, водное, лесное, рыбное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хозяйство и охрана окружающей среды         45291779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212     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 41281501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 2717252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области сельского хозяйства                 853617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Оценка мелиоративного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орошаемых земель                               61059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Защита растений                              2959494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Ветеринарные мероприятия                     2865663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Определение сортовых и посевных качеств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семенного и посадочного материала             142265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Сохранение и развитие элитного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семеноводства и племенного дела              1612454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042  Возмещение ставки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(интереса) по лизингу сельскохозяйст-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венной техники, осуществляемому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средств республиканского бюджета              173491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043  Обеспечение закупа для обновления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государственного продовольственного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резерва зерна                                5500000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045  Субсидирование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товаропроизводителей на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минеральных удобрений, протравителей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семян и гербицидов                            800000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047  Хранение зерна государственных резервов       805440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048  Сортоиспытание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культур                                        64631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051  Перемещение государственного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зерна                                          21000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052  Проведение мониторинга плодородия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определение химического состава почв           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054  Усовершенствование ирригационных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дренажных систем                            621936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055  Совершенствование управления водными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ресурсами и восстановление земель             881895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057  Проект по постприватизационной поддержке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сельского хозяйства                             4620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058  Субсидирование производства оригинальных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семян                                          64800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060  Государственная 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сельскохозяйственной, мелиоративной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дорожно-строительной техники                   47598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062  Участие в организации сети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кредитных товариществ ЗАО "Аграрная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кредитная корпорация"                         409000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064  Обеспечение создания, оснащения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осуществление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машинно-технологических, станций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(сервис-центров) ЗАО "КазАгроФинанс"    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079  Выполнение функций лицензиаров                 19458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205  Материально-техническое 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учреждений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хозяйства                                     263929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209  Приобретение специального автотранспорта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территориальных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сельского хозяйства Республики Казахстан      269568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212  Развитие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учреждений по охране рыбных запасов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регулированию рыболовства                      27124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215  Развитие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организаций лесного хозяйства                80691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415  Целевые трансферты областным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содержание и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материально-технической базы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охране лесов и животного мира             1078454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420  Постприватизационная поддержка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хозяйства                                       4620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421  Мониторинг содержания ртути в реке Нуре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водохранилище Ынтымаке                        4620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422  Повышение конкурентоспособности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сельскохозяйственной продукции Казахстана        435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423  Сохранение лесов и увеличение лесистости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территории республики                           3850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424  Охрана подземных вод и очистка промышленных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стоков в городе Усть-Каменогорске               2310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 40000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информационных систем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сельского хозяйства Республики Казахстан      119300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700  Карантин растений                             528992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701  Проведение агрохимического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почв и восстановление плодородия земель        76448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702  Координация разработки и внедрения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проектно-изыскательских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гидромелиоративных систем                      10272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703  Разработка нормативно-методической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регулированию развития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агропромышленного комплекса         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704  Внедрение и развитие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инфраструктуры на селе                        460000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706  Обеспечение исполнения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зерновым распискам АО "Фонд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гарантирования исполнения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зерновым распискам"                     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709  Государственная поддержка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страхования в растениеводстве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стихийных бедствий природного характера 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710  Организация заготовительной сети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производственной базы по переработке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животноводческого сырья ЗАО "Мал онiмдерi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корпорациясы"                                 279445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713  Субсидирование стоимости услуг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доставке воды сельхозтоваропроизводителям     465000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714  Субсидирование аттестованных хозяйств,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занимающихся элитным семеноводством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племенным животноводством, для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отсроченной задолженности по налоговым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платежам в бюджет по состоянию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1 января 2000 года                        1479327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716  Возмещение ставки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(интереса) по лизингу оборудования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предприятий по переработке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сельскохозяйственной продукции                 40500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717  Субсидирование ставки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(интереса) по кредитам, выдаваемым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банками второго уровня предприятиям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переработке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продукции на пополнение их оборотных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средств                                       395000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718  Разработка технико-экономической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проектно-сметной документации и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госэкспертизы на реконструкцию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аварийных участков межхозяйственных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каналов и гидромелиоративных сооружений   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722  Разработка технической документации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опытных образцов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машин, комплектующих и узлов              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723  Содержание особо охраняемых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территорий                                    645624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724  Леса Казахстана                               917624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725  Охрана и воспроизводство биоресурсов          141215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726  Сохранение и восстановление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находящегося в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собственности, пo объектам водоснабжения      111164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727  Государственные кадастры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ресурсов                                      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728  Восстановление промысловой численности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сайги                               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729  Эксплуатация водохозяйственных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значения, не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подачей воды                                570740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730  Проект регулирования русла реки Сырдарьи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сохранение северной части 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моря                                         2157108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731  Проект водоснабжения и санитарии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населенных пунктов региона 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моря                                          749914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732  Программа поиска утечек водопроводной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сети, установление водомеров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проекта "Водоснабжение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Казалинска/Новоказалинска"                     26350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733  Охрана и рациональное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водных ресурсов                                18000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734  Трансграничный проект "Сохранение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биоразнообразия Западного Тянь-Шаня"            6594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735  Разработка биологических обоснований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области леса и биоресурсов                  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736  Мероприятия по реализации отраслевой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программы "Питьевые воды"                    6003892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737  Реконструкция левобережной части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лиманного орошения "Акши" Иргизского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района Актюбинской области                     56960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738  Охрана рыбных запасов и регулирование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рыболовства                                   103458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740  Реконструкция гидротехнических сооружений     363800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741  Сохранение и развитие племенного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коневодства                                    45000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742  Агрометереологическое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сельскохозяйственного производства              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743  Разработка технико-экономического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обоснования строительства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хранилища генетических ресурсов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животных                                      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233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 898400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408  Целевые инвестиционные трансферты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 Астаны для реконструкции русла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реки Ишим                                     898400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234      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 1907050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 391340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Проведение экологического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охрана окружающей среды                     136200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Экологические исследования,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стандартов и нормативов в области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окружающей среды                               40000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Мониторинг экологического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участков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Казахстан, подверженной воздействию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ракетно-космической деятельности               40000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Проект реабилитации залежных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Шетского района Карагандинской области         12320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  Материально-техническое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  1210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203  Материально-техническое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 мониторинга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среды и здоровья населения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Кызылорды                                       4300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300  Строительство станции биологической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очистки сточных вод в городе Кызылорде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401  Целевые трансферты Павлодарскому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областному бюджету для продолжения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демеркуризационных работ на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"Павлодарский химический завод"               242000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402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Восточно-Казахстанскому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 на строительство сооружения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биологической очистки сточных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городе Семипалатинске              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информационной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"Государственные кадастры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ресурсов"                                      39680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614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управлению земельными ресурсами              1101538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 261138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Подготовка проекта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Республиканской картографической фабрики       36000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Мероприятия по землеустройству                294034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Отвод земель и выдача правоудостоверяющих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документов на землю крестьянским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(фермерским) хозяйствам                        20002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043  Обеспечение топографо-геодезической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картографической продукцией и ее хранение      73951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информационной системы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земельного кадастра                           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информационной системы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земельного кадастра                           406413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694       Управление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 103290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Охрана, зашита, воспроизводство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животного мира                               80430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044  Развитие спортивного коневодства               22860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         Промышленность и строительство               1482559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220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планирования Республики Казахстан             322113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Мобилизационная подготовка                     19113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Разработка и экспертиза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технико-экономических обоснований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республиканских инвестиционных проектов       303000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225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 124348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040  Мониторинг сейсмологической информации        117348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219  Развитие материальной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сейсмологической опытно-методической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экспедиции                                      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233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 1036098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Государственная программа развития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конверсии оборонной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на долгосрочный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период                                    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области строительства                        24000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Проектно-изыскательские, конструкторские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технологические работы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республиканском уровне                         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Приобретение международных,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национальных стандартов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строительства                           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Проведение конкурсов по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закупу подрядных работ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объектов нового центра города Астаны           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Разработка типовых проектов                   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Научные исследования в области микрографии     79058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039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технологического характера                    507040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      Транспорт и связь                           60956974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215      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 58254374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 698554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006  Выполнение обязательств прошлых лет           342671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Обеспечение водных путей в судоходном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состоянии и содержание шлюзов                 360431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Подготовка документов по 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регистров воздушных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судов, трасс и аэродромов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гражданской авиации                            14784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автомобильных дорог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значения                                     9824950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Строительство международного аэропорта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городе Астане                             10283565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041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области транспорта и коммуникаций           173000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042  Проведение проектно-изыскательских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модернизация и передислокация постов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транспортного контроля                         53788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044  Создание системы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радиочастотного спектра 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средств                                       254809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052  Реконструкция автодорог Западного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Казахстана                                   7739131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054  Текущий ремонт, содержание, озеленение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автодорог республиканского значения          2233429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060  Проектно-изыскательские работы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реконструкции автодорог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значения                                      251000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062  Диагностика и инструментальное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обследование состояния автодорог и мостов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значения                      35000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063  Содержание функционального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 21186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064  Увеличение уставного капитала РГП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"Международный аэропорт Астана"               241650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068  Изготовление паспорта моряка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072  Строительство Шульбинского шлюза              550000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074  Субсидирование регулярных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авиаперевозок                             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079  Выполнение функций лицензиаров                 26767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301  Строительство железнодорожной линии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Алтынсарин-Хромтау                           7539460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403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Восточно-Казахстанскому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 для завершения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коммуникационного тоннеля под рекой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Иртыш в городе Семипалатинске                 193200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404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 Атырауской области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строительство мостового перехода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реку Урал в городе Атырау                 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501  Сопровождение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 37064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700  Реконструкция взлетно-посадочной полосы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аэропорта в городе Астане                    1515588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707  Средний ремонт автодорог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значения                    3700000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708  Капитальный ремонт автодорог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значения                     850020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709  Сопровождение системы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радиочастотного спектра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радиоэлектронных средств                       12824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714  Реабилитация автодороги Алматы-Астана        7347216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715  Реабилитация автодороги Алматы-Бишкек        3351372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716  Реабилитация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Боровое-Кокшетау-Петропавловск                  2415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233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 2702600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407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 города Астаны для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магистральной автодороги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"Центр левого берега - проспект Абылай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хан" с автодорожным мостом через реку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Ишим                                         2702600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     Прочие                                      65476200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104       Канцелярия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 437970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Обеспечение взаимодействия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информационных систем         437970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204       Министерство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 602935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041  Заграничные командировки                      378000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042  Представительские затраты                     224935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215      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 1221201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207  Развитие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государственного учреждения-балансодержателя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арендованного имущества комплекса "Байконур"    8721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303  Строительство здания серверного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государственных органов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Астане                                        215936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инфраструктуры государственных органов          7811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Создание государственной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"Юридические лица"                              4994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602  Создание государственной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"Физические лица"                             178208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604  Создание единой системы 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документооборота государственных органов      499540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605  Создание информационной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органов                       254140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606  Создание системы мониторинга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информационно-телекоммуникационных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ресурсов                                       24063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610  Создание государственной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"Ресурсы Казахстана"                           14016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710  Учет арендованного имущества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"Байконур"                                      6689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711  Подготовка кандидатов в космонавты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  7083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217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 35784047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Создание Казахстанского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фонда                                       23000000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046  Резерв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для ликвидации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ситуаций природного и техногенного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характера и иных непредвиденных расходов     4428000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052  Выплата курсовой разницы по льготным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жилищным кредитам                             146618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053  Участие в уставном капитале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строительного сберегательного банка          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064  Содержание здания "Дом министерств"           149528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065  Страхование здания "Дом министерств"           12534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436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 города Алматы на развитие города     3000000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438  Целевые трансферты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Астаны для погашения задолженности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таможенным пошлинам и платежам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переоформление товаров, ранее оформленных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режиме "Свободная таможенная зона"          132797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449  Целевые трансферты бюджету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долевое участие в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приобретение жилья для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центральных государственных органов           750000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708  Приобретение государством акций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"Эйр Казахстан"                              2390700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709  Увеличение государственной доли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"Эйр Астана"                                  273870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220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планирования Республики Казахстан           10700000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040  Создание Инновационного фонда                3000000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041  Пополнение уставного капитала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"Банк Развития Казахстана"                   7700000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221       Министерство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 230913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046  Резерв для погашения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Правительства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центральных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их территориальных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решениям судов                             230913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230       Министерство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 548581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400  Целевые трансферты Атыраускому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областному бюджету на подготовку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 празднованию 200-летнего юбилея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Махамбета Утемисова                           548581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233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 8857343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 317202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Создание АО "Государственная страховая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корпорация"                                  7700000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040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стандартизации, сертификации,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систем качества                             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041  Разработка и приобретение международных,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региональных и национальных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области стандартизации,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сертификации                                   47970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042  Создание национальной эталонной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единиц физических величин республики          185000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043  Вступление Казахстана во Всемирную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торговую организацию                           52000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044  Ведение каталогов продукции                    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045  Техническое обслуживание и сопровождение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эталонов                       18879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046  Проведение конкурса "Лучшие товары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Казахстана" и присуждение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Правительства Республики Казахстан      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047  Ведение Государственного кадастра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гражданского и служебного оружия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патронов к нему                              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050  Поддержка малого и среднего бизнеса           159120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053  Аккредитация органов по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испытательных и измерительных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лабораторий                                    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057  Обеспечение деятельности торговых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представительств за рубежом                    17123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058  Гуманитарная помощь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Российской Федерации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жилого дома в городе Грозном                  225000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079  Выполнение функций лицензиаров                  6649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300  Подготовка проектно-сметной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строительства эталонного центра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Астане                                         45000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системы информационного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 по взаимодействию со Всемирной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торговой организацией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аккредитации, стандартизации,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сертификации                                    4379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501  Сопровождение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импортно-экспортного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 17295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502  Сопровождение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Государственного фонда стандартов               3463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503  Сопровождение информационной системы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Государственной программе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поддержки предпринимательства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Республике Казахстан на 2003-2005 годы         13000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504  Сопровождение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  3600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Развитие информационного центра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взаимодействию со Всемирной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организацией по вопросам аккредитации,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стандартизации, метрологии и сертификации       5463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Государственного фонда стандартов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602  Создание информационной системы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Государственной программе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поддержки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Республике Казахстан на 2003-2005 годы       16200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234      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 550245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Ведение гидрометеорологического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мониторинга                                   467145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Техническое перевооружение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гидрометеорологического наблюдения             43000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041  Создание экологического поста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территории специальной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зоны "Морпорт Актау"                           40100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610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государственным закупкам                    57786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Создание системы электронной коммерции,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аукционов и тендеров                           57786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677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государственным материальным резервам      813587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  33600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Хранение государственного резерва    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Формирование мобилизационного резерва   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Хранение мобилизационного резерва             175887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Информационно-вычислительное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обслуживание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по государственным материальным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резервам                                        2100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Обеспечение вычислительной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организационной техникой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материальным резервам            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620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защите конкуренции                          765519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                      287652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Программа по проведению экспертных оценок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деятельности субъектов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монополий                                      25505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Программа по привлечению консультантов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 разработке и совершенствованию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нормативной правовой базы                      85362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Проведение финансовой и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экспертизы деятельности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естественных монополий                        350000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  Укрепление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защите конкуренции                           17000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694       Управление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 4906073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Управления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 4872524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052  Страхование административных зданий            11917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053  Страхование государственных резиденций          6632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305  Разработка проектно-сметной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строительства общежития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         Обслуживание долга                          38918619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217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 38918619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042  Обслуживание правительственного долга       38918619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         Официальные трансферты                      93823922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217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 93823922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066  Официальные трансферты, передаваемые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бюджета в 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фонд                                        12496732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400  Субвенция Акмолинскому областному бюджету    9353447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401  Субвенция Алматинскому областному бюджету   10125030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402  Субвенция Жамбылскому областному бюджету    10409918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403  Субвенция Костанайскому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                                      5191128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404  Субвенция Кызылординскому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                                      8972104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405  Субвенция Северо-Казахстанскому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областному бюджету                           6205549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406  Субвенция Южно-Казахстанскому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                                     19072344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407  Субвенция Восточно-Казахстанскому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областному бюджету                           9348241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409  Субвенция Карагандинскому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                                      1835487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465  Целевые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Восточно-Казахстанскому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 для выполнения сложившихся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неисполненных контрактных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рамках проекта "Строительство моста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через реку Иртыш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Семипалатинске"                               813942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V. Кредиты                                  40021616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 Государственные услуги общего характера       265828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217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 265828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084  Приобретение акций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финансовых организаций                        265828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       Образование                                  3744573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225       Министерство образование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 3646189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091  Государственное образовательное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кредитование подготовки кадров в высших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учебных заведениях страны                    3646189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226       Министерство здравоохранении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   98384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091  Государственное образовательное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кредитование подготовки кадров в высших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учебных заведениях страны                      98384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         Жилищно-коммунальное хозяйство               1248069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217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  1248069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082  Кредитование проекта водоснабжения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санитарии города Атырау                        15304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083  Кредитование проекта водоснабжения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водоотведения города Алматы                  1232765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      Сельское, водное, лесное, рыбное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хозяйство и охрана окружающей среды         13286574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212     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 13286574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082  Кредитование проекта усовершенствования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ирригационных и дренажных систем              785521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083  Кредитование проекта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управления водными ресурсами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восстановления земель                        1612238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084  Кредитование местных бюджетов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организацию проведения весенне-полевых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уборочных работ                            4500000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085  Обеспечение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техникой на лизинговой основе                3276811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086  Кредитование проекта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постприватизационной поддержке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сельского хозяйства                           165404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087  Кредитование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производства через систему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кредитных товариществ                         946600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088  Кредитование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животноводческой продукции и ее закупа       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802  Лизинг оборудования для предприятий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переработке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продукции                            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      Транспорт и связь                            2156000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215      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                         2156000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084  Кредитование РГП "Международный аэропорт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Астана" для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строительства международного аэропорта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городе Астане                              2156000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     Прочие                                      19320572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217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 15020572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081  Выполнение обязательств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государственным гарантиям                   14420572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086  Специальный резерв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для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нижестоящих бюджетов на покрытие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кассового разрыва                     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220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планирования Республики Казахстан            4300000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080  Предоставление кредитных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ЗАО "Банк Развития Казахстана"               4300000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VI. Дефицит бюджета                        -82840000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VII. Финансирование дефицита бюджета        82840000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 "О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республиканском бюджете на 2003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 2003 года N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2003 год"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2002 года N 362-II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республиканского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группа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Администратор 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 !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 Государственные услуги общего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101       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Прогнозно-аналитическое обеспечение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аспектов внутренней и внешней политики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102       Хозяйственное управление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Обеспечение литерных рейсов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Разработка и экспертиза проектов законов,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инициируемых депутатами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Проведение Трансазиатского форума Парламентской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ассамблеи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104       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Обеспечение литерных рейсов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106       Национальный центр по правам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201      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Обеспечение политических интересов страны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общественного 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204      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Участие в уставных и других органах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Участие в международных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Консульские услуги по оформлению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039  Делимитация государственной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040  Демаркация государственной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044  Поддержание связи с загранучреждениями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046  Реализация национальной имиджевой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051  Изготовление визовых наклеек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052  Обеспечение службы Государственного протокола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средствами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054  Оплата услуг международной почтовой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055  Медицинское страхование сотрудников во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длительной загранкомандировки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057  Обеспечение исполнения Государственного протокола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информационных систем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208      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Обеспечение политических интересов страны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217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Оплата услуг платежных систем и телекоммуникационных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Приватизация, управление госимуществом,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постприватизационная деятельность и регулирование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споров, связанных с этим и с кредитованием, учет,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хранение имущества, полученного или взысканного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счет исполнения обязательств по кредитам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госгарантиям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Обеспечение финансовых органов нормативными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правовыми актами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047  Оплата услуг по обеспечению приема в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наличных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069  Осуществление аудита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079  Выполнение функций лицензиаров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информационной системы ведения реестра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501  Сопровождение информационных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505  Сопровождение информационной системы "Контроль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оборотом и производством акцизной продукции"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702  Проведение процедур реорганизации и банкротства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703  Печатание акцизных и учетно-контрольных марок,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бланков строгой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705  Оценка, хранение и реализация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поступившего в собственность государства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отдельным основаниям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706  Приобретение официальных источников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используемых для государственного контроля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применении трансфертных цен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707  Обеспечение налогового администрирования крупных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налогоплательщиков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220      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Совместные аналитические исследования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международными 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Организация проведения заседаний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информационных систем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экономики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225       Министерство образовании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Обеспечение доступности научно-технической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Хранение научно-исторических ценностей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Аттестация научных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Анализ состояния и прогнозирование развития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Государственные премии и стипендии в области науки,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техники 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079  Выполнение функций лицензиаров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702  Обеспечение научной литературой Центральной научной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библиотеки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233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052  Проведение рекламно-информационной работы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привлечению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406       Счетный комитет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Информационно-вычислительное обслуживание Счетного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комитета по контролю за исполнением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606      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Создание информационно-статистических баз данных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социально-экономическом положении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государственной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608       Агентство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Функционирование системы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тестирования кадров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 управления кадрами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610       Агентство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Проведение мониторинга и информационное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информационных систем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619       Агентство таможенного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Обеспечение таможенных органов нормативными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правовыми актами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Обеспечение таможенного контроля с применением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служебно-розыскных собак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Оплата вознаграждения независимому эксперту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дополнительно поступившие таможенные платежи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налоги в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Обеспечение деятельности таможенной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Совершенствование экспертной службы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таможенной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"ТАИС"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637       Конституционный Совет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Информационно-вычислительное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Конституционного Совета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690       Центральная избирательная комиссия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Проведение выборов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Правовое обучение избирателей и организаторов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Обеспечение сохранности выборных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Центральной избирательной комиссии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694       Управление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Обеспечение литерных рейсов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Обеспечение функционирования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резиденций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Содержание правительственных 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Обслуживание официальных делегаций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046  Изготовление государственных наград, документов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ним, почетных дипломов и нагрудных знаков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информационных систем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        Оборона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208      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006  Выполнение обязательств прошлых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Подготовка допризывников по военно-техническим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специальностям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Обеспечение охраны военных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Картографо-геодезическое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041  Обеспечение функционирования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043  Погашение задолженности за приобретенную военную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045  Реализация межгосударственных договоров об аренде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военных полигонов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052  Межгосударственные воинские перевозки пограничных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войск и грузов для их обеспечения в интересах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внешних границ государств-участников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076  Обеспечение обороноспособности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308       Агентство 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Организация ликвидации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природного и техногенного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Эксплуатация объектов селезащиты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Эксплуатация вертолетов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Проведение ежегодного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(международного) сбора-семинара спасателей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подразделения "Казспас"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050  Анализ и проведение испытаний в области 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079  Выполнение функций лицензиаров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400  Целевые трансферты Жамбылскому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ликвидацию последствий, вызванных паводками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Кордайском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501  Сопровождение информационных систем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678       Республиканском гвардия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076  Участие в обеспечении безопасности охраняемых лиц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выполнении церемониальных ритуалов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       Общественный порядок и безопасность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104       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Организация технической защиты информации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Обеспечение специальной связью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Обеспечение средствами зашиты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Обеспечение информационной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201      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004  Оплата труда адвокатов на следствии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006  Выполнение обязательств прошлых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014  Государственная программа борьбы с терроризмом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иными проявлениями экстремизма и сепаратизма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021  Охрана общественного порядка и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общественной безопасности на республиканском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Содержание следственно-арестованных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Изготовление паспортов и удостоверений личности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граждан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039  Оперативно-розыскная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040  Организация автотранспортного обслуживания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043  Возмещение процессуальных издержек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045  Охрана дипломатических представительств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046  Государственная зашита лиц, участвующих в уголовном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процессе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047  Специальные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050  Изготовление водительских удостоверений,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номерных знаков для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052  Обеспечение органов внутренних дел и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войск Министерства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материально-техническими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военной техникой и специальными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053  Обеспечение миграционными карточками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лиц, прибывающих в Республику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056  Обеспечение деятельности органов внутренних дел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борьбе с наркобизнесом с применением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служебно-розыскных собак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061  Служба оперативного реагирования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062  Противодействие эпидемии СПИДа в следственных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изоляторах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063  Обеспечение форменным обмундированием сотрудников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военнослужащих центрального аппарата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территориальных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064  Компенсация расходов на содержание жилища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коммунальные услуги сотрудникам центрального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аппарата территориальных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104  Государственная программа борьбы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501  Сопровождение информационных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221      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Проведение судебных экспертиз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Законопроектные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Оплата труда адвокатов за участие в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040  Содержание осужденных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041  Оперативно-розыскная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042  Противодействие эпидемии СПИДа в 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учреждениях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043  Сводная программа по реализации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044  Государственная регистрация прав на недвижимое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имущество и сделок с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048  Правовая пропаганда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050  Обеспечение правовой информацией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051  Защита интересов государства в судах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053  Погашение задолженности по налогам в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учреждений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079  Выполнение функций лицензиаров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104  Государственная программа борьбы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информационно-справочной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501  Сопровождение информационной системы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225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104  Государственная программа борьбы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226      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104  Государственная программа борьбы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230       Министерство культуры,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согласия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104  Государственная программа борьбы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233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104  Государственная программа борьбы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410       Комитет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045  Погашение задолженности по таможенным пошлинам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платежам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050  Обеспечение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104  Государственная программа борьбы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501      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Отправление правосудия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Обеспечение деятельности Квалификационной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информационно-аналитической системы органов судебной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502      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Ведение криминального и оперативного учетов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039  Обеспечение экстрадиции лиц, совершивших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040  Погашение задолженности по таможенным пошлинам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платежам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613       Агентство Республики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104  Государственная программа борьбы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618       Агентство финансовой полиции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004  Оплата труда адвокатов на следствии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Оперативно-розыскная деятельность органов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Возмещение процессуальных издержек участвующим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уголовном судопроизводстве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Обеспечение органов финансовой полиции нормативными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правовыми актами и бланками строгой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Государственная защита лиц, участвующих в уголовном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процессе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Компенсация расходов на содержание жилища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коммунальные услуги сотрудникам центрального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аппарата и территориальных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104  Государственная программа борьбы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619       Агентство таможенного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104  Государственная программа борьбы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680       Служба охраны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Обеспечение безопасности глав государств и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      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101       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102       Хозяйственное управление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104       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201      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007  Подготовка специалистов со средним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009  Подготовка кадров в высших учебных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204      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208      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007  Подготовка специалистов со средним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009  Подготовка кадров в высших учебных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212      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213      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215      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Субсидирование общеобразовательного обучения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217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220      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221      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007  Подготовка специалистов со средним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225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Государственная поддержка одаренных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Проведение республиканских школьных олимпиад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039  Разработка методологических пособий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044  Реализация специальных образовательных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048  Проведение внешкольных мероприятий с детьми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049  Обеспечение непрерывного обучения в области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искусства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054  Обеспечение государственного кредитования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кадров в высших учебных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059  Оплата услуг связи для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"Болашак"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065  Субсидии на выплату повышающего коэффициента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установленным окладам профессорско-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преподавательского состава и руководящих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национальных высших учебных заведений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067  Стипендиальное обеспечение научных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научно-педагогических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069  Проведение учебно-воспитательных мероприятий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Республиканском учебно-оздоровительном центре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"Бобек"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073  Подготовка кадров в высших профессиональных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102  Стипендиальное обеспечение студентов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103  Стипендиальное обеспечение студентов, обучающихся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государственным образовательным грантам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401  Целевые трансферты областным бюджетам на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содержания типовых штатов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402  Целевые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городов Астаны и Алматы на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гарантированного норматива сети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учреждений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501  Сопровождение информационной системы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226      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046  Субсидии на выплату повышающего коэффициента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установленным окладам профессорско-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преподавательского состава и руководящих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Казахского национального медицинского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им. С.Д. Асфендиярова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049  Методологическая работа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057  Стипендиальное обеспечение научных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102  Стипендиальное обеспечение студентов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103  Стипендиальное обеспечение студентов, обучающихся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государственным образовательным грантам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230       Министерство культуры,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согласия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231      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233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234      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308       Агентство 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009  Подготовка кадров в высших учебных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406       Счетный комитет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501      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502      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605       Агентство по миграции и демографии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606      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608       Агентство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610       Агентство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613       Агентство Республики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Государственная поддержка одаренных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Субсидирование школ олимпийского резерва и высшего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спортивного мастерства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614       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617       Агентство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материальным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618       Агентство финансовой полиции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009  Подготовка кадров в высших учебных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619       Агентство таможенного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620      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естественных 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637       Конституционный Совет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690       Центральная избирательная комиссия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694       Управление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010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     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201      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012  Лечение военнослужащих,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правоохранительных органов и членов их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208      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012  Лечение военнослужащих,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правоохранительных органов и членов их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225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046  Реабилитация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226      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006  Выполнение обязательств прошлых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Анализ и оценка качества предоставляемых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Централизованный закуп вакцин против вирусного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гепатита "В"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Лечение больных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Оказание специализированной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Судебно-медицинская экспертиза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Программа "Туберкулез", выполняемая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039  Централизованный закуп противодиабетических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040  Централизованный закуп вакцин для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иммунопрофилактики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041  Субсидирование организаций по хранению ценностей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 медицины 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042  Пропаганда здорового образа жизни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043  Предупреждение эпидемий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044  Централизованный закуп лекарственных средств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больных после трансплантации почек, диализаторов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расходными материалами для больных с почечной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недостаточностью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047  Производство крови (заменителей) на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048  Хранение специального медицинского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051  Профилактика и борьба с опасными инфекциями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052  Охрана материнства и детства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055  Противодействие эпидемии СПИДа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056  Совершенствование управления медицинским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обслуживанием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060  Централизованный закуп химиопрепаратов для 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онкологических больных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061  Приобретение расходных материалов, комплектующих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изделий и сервисное обслуживание дорогостоящего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медицинского оборудования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организаций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065  Специализированная медицинская помощь населению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079  Выполнение функций лицензиаров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403  Целевые трансферты Кызылординскому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 для оказания гарантированного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бесплатной медицинской помощи населению 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Казалинского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404  Целевые трансферты Актюбинскому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оказания гарантированного объема бесплатной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медицинской помощи населению Шалкарского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информационных систем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678       Республиканская гвардия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012  Лечение военнослужащих,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правоохранительных органов и членов их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694       Управление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Оказание медицинской помощи отдельным категориям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Техническое и информационное обеспечение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039  Санитарно-эпидемиологический надзор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         Социальное обеспечение и социальная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213      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006  Выполнение обязательств прошлых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Пенсионная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Государственные социальные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Специальные государственные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Единовременные государственные денежные компенсации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Реабилитация инвалидов и ветеранов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Предоставление медицинских услуг по протезированию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обеспечение протезно-ортопедическими изделиями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042  Обеспечение сурдосредствами и сурдопомощью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инвалидов, в том числе детей-инвалидов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043  Обеспечение тифлосредствами инвалидов,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детей-инвалидов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044  Возмещение за вред, причиненный жизни и здоровью,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возложенное судом на государство,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прекращения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045  Пособие на погребение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047  Государственные специальные пособия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работавшим на подземных и открытых горных работах,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работах с особо вредными и особо тяжелыми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условиями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049  Единовременная денежная компенсация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реабилитированным гражданам-жертвам массовых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политических репрессий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055  Оплата услуг Государственного центра по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056  Единовременные выплаты родителям, усыновителям,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опекунам погибших, умерших военнослужащих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058  Обеспечение консультационными услугами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учреждений для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 оплаты труда и социальной зашиты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079  Выполнение функций лицензиаров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400  Выплата единовременных государственных пособий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связи с рождением ребенка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401  Целевые трансферты Кызылординскому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 для оказания адресной социальной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населению Аральского и Казалинского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402  Целевые трансферты Актюбинскому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оказания адресной социальной помощи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Шалкарского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информационной базы занятости,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605       Агентство по миграции и демографии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Переселение на историческую родину и социальная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защита оралманов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Информационно-вычислительное обслуживание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миграции и демографии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         Жилищно-коммунальное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231      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048  Целевые трансферты Жамбылскому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обеспечения региона электроэнергией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осенне-зимний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         Культура, спорт, туризм и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пространство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101       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015  Обеспечение сохранности архивного фонда, печатных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изданий и их специальное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225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024  Обеспечение общедоступности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226      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024  Обеспечение общедоступности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230       Министерство культуры,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согласия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015  Обеспечение сохранности архивного фонда, печатных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изданий и их специальное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024  Обеспечение общедоступности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Проведение государственной информационной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через газеты и журналы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Проведение государственной информационной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через телерадиовещание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Формирование издательских программ по социально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важным видам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Проведение молодежной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Проведение государственной политики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обеспечения внутриполитической стабильности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Развитие государственного и других языков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039  Субсидирование театрально-концертных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041  Хранение историко-культурных ценностей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046  Проведение социально значимых и культурных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047  Развитие архивного дела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050  Содержание историко-культурных заповедников и музеев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053  Государственные премии и стипендии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056  Увековечение памяти деятелей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059  Мероприятия по проведению Года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России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Информационно-вычислительное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Министерства культуры,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согласия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613       Агентство Республики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Государственные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Спорт высших достижений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Мероприятия по туристской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Подготовка олимпийского резерва на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Мероприятия по развитию национальных и массовых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видов спорта на республиканском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079  Выполнение функций лицензиаров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Информационно-вычислительное обслуживание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694       Управление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051  Проведение государственной информационной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через НЗАО "Телерадиокомплекс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         Топливно-энергетический комплекс и недропользование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217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039  Исполнение обязательств "Карагандашахтуголь"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возмещению ущерба, нанесенного здоровью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ликвидированных шахт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040  Выплата задолженности по заработной плате работникам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ликвидируемого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"Рудоуправление N 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231      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Закрытие шахт Карагандинского угольного бассейна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Консервация и ликвидация урановых рудников,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захоронение техногенных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Представление интересов государства в соглашениях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разделе продукции через ЗАО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045  Формирование геологической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047  Мониторинг недр к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050  Возмещение ущерба работникам ликвидированных шахт,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переданных в РГСП "Карагандаликвидшахт"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064  Учет государственного имущества по нефтегазовым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079  Выполнение функций лицензиаров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информационной системы о недрах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недропользователях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233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051  Подготовка к ликвидации и ликвидация 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Миргалимсайского месторождения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      Сельское, водное, лесное, рыбное хозяйство и охрана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212      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Оценка мелиоративного состояния орошаемых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Защита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Ветеринарные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Определение сортовых и посевных качеств семенного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посадочного материала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042  Возмещение ставки вознаграждения (интереса)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лизингу сельскохозяйственной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осуществляемому за счет средств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045  Субсидирование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товаропроизводителей на приобретение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удобрений, протравителей семян и гербицидов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047  Хранение зерна государственных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048  Сортоиспытание сельскохозяйственных культур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051  Перемещение государственного резерва зерна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052  Проведение мониторинга плодородия и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химического состава почв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060  Государственная регистрация сельскохозяйственной,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мелиоративной и дорожно-строительной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079  Выполнение функций лицензиаров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415  Целевые трансферты областным бюджетам на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развитие материально-технической базы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информационных систем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700  Карантин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701  Проведение агрохимического обследования почв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восстановление плодородия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702  Координация разработки и внедрения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проектно-изыскательских работ гидромелиоративных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703  Разработка нормативно-методической базы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регулированию развития отраслей агропромышленного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709  Государственная поддержка обязательного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растениеводстве от стихийных бедствий природного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713  Субсидирование стоимости услуг по доставке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сельхозтоваропроизводителям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714  Субсидирование аттестованных хозяйств, занимающихся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элитным семеноводством и племенным животноводством,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погашения отсроченной задолженности по налоговым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платежам в бюджет по состоянию на 1 января 2000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716  Возмещение ставки вознаграждения (интереса)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лизингу оборудования для предприятий по переработке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сельскохозяйственной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717  Субсидирование ставки вознаграждения (интереса)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кредитам, выдаваемым банками второго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предприятиям по переработке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продукции на пополнение их оборотных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723  Содержание 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724  Леса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725  Охрана и воспроизводство биоресурсов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726  Сохранение и восстановление имущества, находящегося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республиканской собственности, по объектам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727  Государственные кадастры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728  Восстановление промысловой численности сайги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729  Эксплуатация водохозяйственных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значения, не связанных с подачей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733  Охрана и рациональное использование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735  Разработка биологических обоснований в области леса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биоресурсов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738  Охрана рыбных запасов и регулирование рыболовства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742  Агрометереологическое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сельскохозяйственного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234      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Проведение экологического мониторинга и охрана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Мониторинг экологического состояния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территории Республики Казахстан, подверженной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воздействию ракетно-космической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информационной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"Государственные кадастры природных ресурсов"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614       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Мероприятия по землеустройству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Отвод земель и выдача правоудостоверяющих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землю крестьянским (фермерским) хозяйствам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043  Обеспечение топографо-геодезической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картографической продукцией и ее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автоматизированной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 Государственного земельного кадастра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694       Управление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Охрана, защита, воспроизводство лесов и животного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044  Развитие спортивного коневодства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         Промышленность и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220      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Мобилизационная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225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040  Мониторинг сейсмологической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233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Проведение конкурсов по государственному закупу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подрядных работ на строительство объектов нового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Научные исследования в области микрографии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      Транспорт и 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215      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006  Выполнение обязательств прошлых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Обеспечение водных путей в судоходном состоянии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содержание шлюзов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Подготовка документов по ведению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регистров воздушных судов, трасс и аэродромов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054  Текущий ремонт, содержание, озеленение автодорог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062  Диагностика и инструментальное обследование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состояния автодорог и мостов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063  Содержание функционального имущества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068  Изготовление паспорта моряка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074  Субсидирование регулярных внутренних авиаперевозок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079  Выполнение функций лицензиаров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501  Сопровождение информационных систем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709  Сопровождение системы мониторинга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спектра 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    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204      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041  Заграничные командировки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042  Представительские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215      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информационной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710  Учет арендованного имущества комплекса "Байконур"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711  Подготовка кандидатов в космонавты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217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046  Резерв Правительства Республики Казахстан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ликвидации чрезвычайных ситуаций природного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техногенного характера и иных непредвиденных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052  Выплата курсовой разницы по льготным жилищным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кредитам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064  Содержание здания "Дом министерств"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065  Страхование здания "Дом министерств"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081  Выполнение обязательств по государственным гарантиям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086  Специальный резерв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для кредитования нижестоящих бюджетов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покрытие кассового разрыва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438  Целевые трансферты бюджету города Астаны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погашения задолженности по таможенным пошлинам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платежам за переоформление товаров, ранее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оформленных в режиме "Свободная таможенная зона"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221      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046  Резерв для погашения обязательств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Казахстан, центральных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и их территориальных подразделений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решениям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230       Министерство культуры,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согласия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400  Целевые трансферты Атыраускому областному бюджету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подготовку к празднованию 200-летнего юбилея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Махамбета Утемисова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233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043  Вступление Казахстана во Всемирную торговую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044  Ведение каталогов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045  Техническое обслуживание и сопровождение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эталонов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046  Проведение конкурса "Лучшие товары Казахстана"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присуждение премии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047  Ведение Государственного кадастра гражданского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служебного оружия и патронов к нему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050  Поддержка малого и среднего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053  Аккредитация органов по сертификации испытательных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измерительных лабораторий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057  Обеспечение деятельности торговых представительств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058  Гуманитарная помощь Правительству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Федерации на строительство жилого дома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Грозном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079  Выполнение функций лицензиаров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Сопровождение системы информационного центра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взаимодействию со Всемирной торговой 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вопросам аккредитации, стандартизации,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501  Сопровождение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импортно-экспортного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502  Сопровождение информационных систем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фонда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503  Сопровождение информационной системы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Государственной программе развития и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предпринимательства в Республике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2003-2005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504  Сопровождение информационных систем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234      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Ведение гидрометеорологического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617       Агентство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материальным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Хранение государственного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Формирование мобилизационного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Хранение мобилизационного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500  Информационно-вычислительное обслуживание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материальным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620      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естественных 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001  Административные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Программа по проведению экспертных оценок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деятельности субъектов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Программа по привлечению консультантов к разработке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совершенствованию нормативной правовой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Проведение финансовой и технической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деятельности субъектов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694       Управление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052  Страхование административных 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053  Страхование государственных резиденций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         Обслуживание долга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217       Министерств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042  Обслуживание правительственного долга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         Официальные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217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400  Субвенция Акмолинскому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401  Субвенция Алматинскому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402  Субвенция Жамбылскому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403  Субвенция Костанайскому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404  Субвенция Кызылординскому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405  Субвенция Северо-Казахстанскому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406  Субвенция Южно-Казахстанскому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407  Субвенция Восточно-Казахстанскому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409  Субвенция Карагандинскому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 "О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республиканском бюджете на 2003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 2003 года N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2003 год"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2002 года N 362-II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бюджета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группа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Администратор 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 !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 Государственные услуги общего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101       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201  Укрепление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Казахстанского института стратегических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 Президенте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602  Обеспечение вычислительной и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техникой специального представительства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космодроме "Байконур"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603  Обеспечение компьютерной и организационной техникой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Казахстанского института стратегических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 Президенте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102       Хозяйственное управление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  Приобретение мебели для служебного жилья депутатам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Обеспечение вычислительной и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техникой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104       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Обеспечение компьютерной и организационной техникой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Канцелярии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106       Национальный центр по правам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  Материально-техническое обеспечение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 по правам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Обеспечение вычислительной и коммуникационной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техникой Национального центра по правам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204      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006  Выполнение обязательств прошлых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069  Создание системы защищенной связи с дипломатическими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представительствами Республики Казахстан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201  Материально-техническое оснащение дипломатических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представительств Республики Казахстан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202  Приобретение недвижимости за рубежом для размещения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дипломатических представительств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204  Приобретение автомашин для посольств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301  Реконструкция и капитальный ремонт 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дипломатических представительств за рубежом,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находящихся в республиканской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303  Строительство административного здания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иностранных дел Республики Казахстан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305  Строительство объектов обслуживания дипломатического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городка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306  Строительство инженерных сетей 2-ой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дипломатического городка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Обеспечение вычислительной и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техникой Министерства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217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084  Приобретение акций международных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201  Материально-техническое обеспечение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информационных систем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605  Развитие информационной системы "Контроль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оборотом и производством акцизной продукции"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220      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Прикладные научные исследования в области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  Укрепление материально-технической базы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экономики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201  Оснащение рабочего органа Республиканской бюджетной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информационных систем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экономики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Создание ситуационной системы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225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Фундаментальные и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205  Развитие материальной базы Мемориального музея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академика К.И. Сатпаева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206  Развитие материальной базы Национальной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Обеспечение вычислительной и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техникой Министерства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700  Замена, установка новых и захоронение отработанных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источников ионизирующего излучения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406       Счетный комитет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Обеспечение вычислительной и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техникой Счетного комитета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602  Создание информационной базы данных по объектам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финансового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606      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информационных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государственной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608       Агентство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Развитие информационной государственной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управления кадрами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610       Агентство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информационных систем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619       Агентство таможенного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  Материально-техническое обеспечение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300  Строительство здания таможенного поста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СЭЗ "Морпорт Aктау"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301  Строительство таможенных постов и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таможенной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Развитие таможенной информационной системы ТАИС"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637       Конституционный Совет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Обеспечение вычислительной и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техникой Конституционного Совета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690       Центральная избирательная комиссия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Обеспечение вычислительной и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техникой Центральной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694       Управление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203  Обновление парка автомашин для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205  Специальное оснащение ангаров для воздушных судов,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осуществляющих литерные рейсы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Развитие информационных систем Управления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        Оборона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208      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Прикладные научные исследования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опытно-конструкторские работы оборонного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Создание информационной системы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Вооруженными Силами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040  Мероприятия по обеспечению боевой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042  Развитие инфраструктуры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051  Модернизация, приобретение и восстановление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вооружения, военной и иной техники, систем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053  Увеличение уставного капитала РГП "Бронетанковый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ремонтный завод"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054  Увеличение уставного капитала РГП "Центр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геоинформационному обеспечению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  Обеспечение жильем военнослужащих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308       Агентство 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051  Передислокация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чрезвычайным ситуациям в город Астану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208  Материально-техническое оснащение учреждений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216  Создание автоматизированных систем наблюдения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селевыми потоками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300  Строительство селезадерживающей плотины на реке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Талгар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302  Строительство противоселевого сооружения на реке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Каргалинке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Создание информационных систем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700  Подготовка проектно-сметной документации защиты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паводкового затопления застройки левобережной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678       Республиканская гвардия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304  Строительство комплексного здания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гвардии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Обеспечение вычислительной и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техникой Республиканской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       Общественный порядок и безопасность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201      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049  Повышение боеготовности воинских частей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войск Министерства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202  Оснащение органов внутренних дел оборудованием,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средствами специального назначения и транспортом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203  Оснащение следственных изоляторов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инженерно-техническими средствами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206  Оснащение следственных изоляторов оборудованием,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средствами связи и автотранспортом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207  Материально-техническое оснащение саперных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211  Материально-техническое оснащение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304  Строительство, реконструкция и капитальный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следственных изоляторов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306  Реконструкция питомника Кинологического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Государственный проект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Создание информационных систем органов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221      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  Оснащение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оборудованием, инвентарем, средствами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назначения и транспортными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201  Оснащение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инженерно-техническими средствами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303  Реконструкция под исправительную колонию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режима на базе завода стеновых материалов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Кызылорде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304  Реконструкция психоневрологического дома-интерната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 исправительную колонию общего режима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305  Реконструкция военного городка в поселке Солнечный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 исправительную колонию для женщин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306  Реконструкция военного объекта "Эмба-5" в поселке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Жем под исправительную колонию строгого режима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информационной системы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Создание информационно-справочной системы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501      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201  Материально-техническое и иное обеспечение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судебной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информационно-аналитической системы органов судебной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502      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информационной системы Комитета по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статистике и специальным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602  Обеспечение вычислительной и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техникой органов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618       Агентство финансовой полиции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Материально-техническое обеспечение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Создание специального архива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информационно-телекоммуникационной системы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финансовой полиции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      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201      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309  Строительство главного учебного корпуса Актюбинского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юридического колледжа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313  Строительство учебно-жилищного комплекса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Петропавловском высшем военном училище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войск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225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007  Подготовка специалистов со средним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009  Подготовка кадров в высших учебных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050  Подготовка кадров в высших учебных заведениях внутри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страны по государственным образовательным грантам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051  Подготовка кадров в высших учебных заведениях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рубежом в рамках программы "Болашак"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053  Подготовка кадров в филиале "Восход" Московского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авиационного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055  Подготовка кадров в Казахстанском филиале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Московского государственного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им. М.В. Ломоносова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060  Подготовка офицеров запаса на военных кафедрах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высших учебных заведений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063  Разработка, издание и доставка нового поколения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учебников для специализированных коррекционных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детских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064  Разработка учебников и учебно-методических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комплексов по специальным дисциплинам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организаций начального и среднего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068  Подготовка научных и научно-педагогических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091  Государственное образовательное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подготовки кадров в высших учебных заведениях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201  Приобретение основных средств для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заведений культуры и искусства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202  Приобретение основных средств для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школ-интернатов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214  Приобретение основных средств для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научно-практического центра социальной адаптации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профессионально-трудовой реабилитации детей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подростков с проблемами в развитии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220  Приобретение Евразийскому национальному университету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им. Л.Н. Гумилева активов для передачи в 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Казахстанскому филиалу МГУ им. М.В. Ломоносова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315  Капитальный ремонт здания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научно-практического центра социальной адаптации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профессионально-трудовой реабилитации детей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подростков с проблемами в развитии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320  Завершение реконструкции и строительства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детского оздоровительного лагеря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"Балдаурен"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321  Капитальный ремонт и реконструкция зданий высших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учебных заведений культуры и искусства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322  Строительство, капитальный ремонт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зданий республиканских школ-интернатов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325  Реконструкция учебно-производственной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Алматинского колледжа декоративно-прикладного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искусства имени О. Тансыкбаева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400  Целевые инвестиционные трансферты областным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строительство сельских школ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403  Целевые инвестиционные трансферты Павлодарскому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областному бюджету на строительство школы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Железинка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информационной системы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701  Разработка и апробация учебников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учебно-методических комплексов нового поколения,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также обеспечение учебниками по циклу фондирования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организаций на республиканском уровне,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предоставляющих среднее общее образование,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казахской диаспоры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226      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007  Подготовка специалистов со средним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009  Подготовка кадров в высших учебных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045  Подготовка офицеров запаса на военных кафедрах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высших учебных заведений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050  Подготовка кадров в высших учебных заведениях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государственным образовательным грантам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058  Подготовка научных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091  Государственное образовательное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подготовки кадров в высших учебных заведениях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306  Капитальный ремонт Республиканского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колледжа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308  Капитальный ремонт Акмолинской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медицинской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613       Агентство Республики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007  Подготовка специалистов со средним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201  Укрепление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Республиканской школы-интерната для одаренных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спорте детей имени X. Мунайтпасова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301  Строительство республиканской спортивной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школы-интерната в городе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     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226      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Оснащение республиканских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здравоохранения медицинским оборудованием,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санитарным и специализированным транспортом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054  Централизованный закуп лабораторного оборудования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расходных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059  Закуп медицинского оборудования для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научно-исследовательского института онкологии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радиологии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207  Материально-техническое обеспечение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Министерства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302  Подготовка проектно-сметной документации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строительства перинатального центра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307  Капитальный ремонт объектов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400  Целевые инвестиционные трансферты областным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строительство центральных районных больниц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401  Целевые инвестиционные трансферты областным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строительство сельских родильных домов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402  Целевые инвестиционные трансферты областным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строительство туберкулезных организаций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районной больницы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информационных систем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694       Управление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042  Централизованный закуп медицинского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         Социальное обеспечение и социальная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213      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Исследования по вопросам занятости,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страхования и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  Материально-техническое оснащение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Развитие информационной базы занятости, бедности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Развитие информационной системы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 по выплате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602  Обеспечение вычислительной и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техникой Министерства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605       Агентство по миграции и демографии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400  Целевые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городов Астаны и Алматы на приобретение,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строительство, реконструкцию и капитальный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жилья для предоставления семьям оралманов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информационной системы Агентства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миграции и демографии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         Жилищно-коммунальное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217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082  Кредитование проекта водоснабжения и санитарии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083  Кредитование проекта водоснабжения и водоотведения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437  Целевые инвестиционные трансферты бюджету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 на ремонт водопроводных и канализационных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сетей и газификацию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233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400  Целевые инвестиционные трансферты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Астаны для строительства инженерных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Правительственного центра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401  Целевые инвестиционные трансферты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Астаны для подготовки проекта инженерной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 подтопления, дренажа и понижения грунтовых вод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402  Целевые инвестиционные трансферты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Астаны для ликвидации накопителя сточных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Талдыколь с рекультивацией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403  Целевые инвестиционные трансферты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Астаны для выноса коллектора на Кургальджинской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404  Целевые инвестиционные трансферты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Астаны на водоснабжение и водоотведение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405  Целевые инвестиционные трансферты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Астаны для строительства круглой площади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406  Целевые инвестиционные трансферты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Астаны для строительства главной площади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         Культура, спорт, туризм и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пространство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101       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202  Укрепление материально-технической базы Архива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Обеспечение вычислительной и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техникой Архива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225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  Приобретение основных средств для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научно-педагогической библиотеки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230       Министерство культуры,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согласия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040  Прикладные научные исследования в области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052  Производство национальных фильмов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058  Проведение ремонтно-реставрационных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историко-культурных ценностей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060  Разработка проектно-сметной документации по проекту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строительства Государственного музея археологии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этнографии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  Приобретение архивных документов для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архивов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212  Приобретение основных активов для организаций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хранению историко-культурных ценностей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213  Приобретение основных активов для организаций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хранению историко-культурных заповедников и музеев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214  Приобретение основных активов для архивных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215  Приобретение литературы и прочих основных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республиканских библиотек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216  Приобретение основных активов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театрально-концертных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305  Разработка проектно-сметной документации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капитальному ремонту Казахского театра юного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зрителя им. Г. Мусрепова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613       Агентство Республики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039  Разработка технико-экономического обоснования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проекту строительства базы олимпийской подготовки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Обеспечение вычислительной и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техникой Агентства Республики Казахстан по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         Топливно-энергетический комплекс и недропользование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231      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Прикладные научные исследования в области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нефтедобычи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Освоение Амангельдинской группы месторождений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041  Прикладные научные исследования технологического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044  Программа развития единой электроэнергетической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 Республики Казахстан на период до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перспективой до 2015 года и завершение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стратегии развития отраслей топливно-энергетического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комплекса до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046  Государственное геологическое изучение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059  Создание Казахстанского термоядерного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материаловедческого реактора Токамак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060  Создание в Евразийском национальном университете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им. Л.Н. Гумилева междисциплинарного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научно-исследовательского комплекса на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ускорителя тяжелых 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062  Разработка нормативно-технической документации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 электроэнергетики и нефтедобычи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065  Поисково-разведочные работы по изысканию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дополнительных источников водообеспечения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066  Прикладные научные исследования в области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использования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067  Формирование и развитие технопарка "Парк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информационных технологий"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069  Приобретение имущественного комплекса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"Карачаганакгазпром" в рамках реализации конкурсной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массы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201  Материально-техническое обеспечение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учреждения "Капиталнефтегаз"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400  Целевые инвестиционные трансферты Кызылординскому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областному бюджету на разработку проектно-сметной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документации по проекту перевода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теплоэнергоисточников и жилого сектора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Кызылорде на попутный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401  Целевые инвестиционные трансферты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Астаны на энергетическое снабжение 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эксплуатации международного аэропорта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Развитие информационной системы о недрах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недропользователях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Создание информационно-коммуникационной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мониторинга исполнения лицензионных и контрактных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условий в сфере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      Сельское, водное, лесное, рыбное хозяйство и охрана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212      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Прикладные научные исследования в области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Сохранение и развитие элитного семеноводства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племенного 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043  Обеспечение закупа для обновления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продовольственного резерва зерна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054  Усовершенствование ирригационных и дренажных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055  Совершенствование управления водными ресурсами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восстановление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057  Проект по постприватизационной поддержке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058  Субсидирование производства оригинальных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062  Участие в организации сети сельских кредитных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товариществ ЗАО "Аграрная кредитная корпорация"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064  Обеспечение создания, оснащения и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деятельности машинно-технологических станций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(сервис-центров) ЗАО "КазАгроФинанс"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082  Кредитование проекта усовершенствования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ирригационных и дренажных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083  Кредитование проекта совершенствования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водными ресурсами и восстановления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084  Кредитование местных бюджетов на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проведения весенне-полевых и уборочных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085  Обеспечение сельскохозяйственной техникой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лизинговой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086  Кредитование проекта по постприватизационной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поддержке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087  Кредитование сельскохозяйственного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через систему сельских кредитных товариществ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088  Кредитование производства животноводческой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ее закупа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205  Материально-техническое оснащение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209  Приобретение специального автотранспорта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территориальных органов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212  Развитие материально-технической базы учреждений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охране рыбных запасов и регулированию рыболовства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215  Развитие материально-технической базы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охраняемых природных территорий 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лесного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420  Постприватизационная поддержка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421  Мониторинг содержания ртути в реке Нуре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водохранилище Ынтымаке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422  Повышение конкурентоспособности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продукции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423  Сохранение лесов и увеличение лесистости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424  Охрана подземных вод и очистка промышленных стоков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городе Усть-Каменогорске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информационных систем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704  Внедрение и развитие информационной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706  Обеспечение исполнения обязательств по зерновым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распискам АО "Фонд гарантирования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обязательств по зерновым распискам"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710  Организация заготовительной сети и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базы по переработке животноводческого сырья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"Мал онiмдеpi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718  Разработка технико-экономической и проектно-сметной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документации и проведение госэкспертизы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реконструкцию особо аварийных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межхозяйственных каналов и гидромелиоративных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722  Разработка технической документации и опытных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образцов сельскохозяйственных машин, комплектующих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узлов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730  Проект регулирования русла реки Сырдарьи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сохранение северной части Аральского моря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731  Проект водоснабжения и санитарии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региона Аральского моря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732  Программа поиска утечек водопроводной сети,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установление водомеров в рамках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"Водоснабжение Казалинска/Новоказалинска"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734  Трансграничный проект "Сохранение биоразнообразия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Западного Тянь-Шаня"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736  Мероприятия по реализации отраслевой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"Питьевые воды"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737  Реконструкция левобережной части системы лиманного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орошения "Акши" Иргизского района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740  Реконструкция гидротехнических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741  Сохранение и развитие племенного коневодства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743  Разработка технико-экономического обоснования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строительства Национального хранилища генетических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ресурсов растений и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800  Кредитование юридических лиц, обеспечивающих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сельхозтоваропроизводителей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консультационными услугами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802  Лизинг оборудования для предприятий по переработке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сельскохозяйственной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233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408  Целевые инвестиционные трансферты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Астаны для реконструкции русла реки Ишим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234      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Экологические исследования, разработка стандартов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нормативов в области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Проект реабилитации залежных земель Шетского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  Материально-техническое обеспечение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203  Материально-техническое обеспечение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мониторинга охраны окружающей среды и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населения города Кызылорды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300  Строительство станции биологической очистки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сточных вод в городе Кызылорде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401  Целевые трансферты Павлодарскому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продолжения демеркуризационных работ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ОАО "Павлодарский химический завод"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402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Восточно-Казахстанскому областному бюджету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строительство сооружения биологической очистки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сточных вод в городе Семипалатинске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614       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Подготовка проекта строительства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картографической фабрики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Создание автоматизированной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Государственного земельного кадастра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         Промышленность и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220       Министерство экономики и бюджетного планировании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035  Разработка и экспертиза технико-экономических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обоснований республиканских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225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219  Развитие материальной базы сейсмологической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опытно-методической экспедиции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233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Государственная программа развития и конверсии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оборонной промышленности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долгосрочный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031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Проектно-изыскательские, конструкторские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технологические работы на республиканском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Приобретение международных, региональных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национальных стандартов в области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Разработка типовых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039  Прикладные научные исследования технологического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      Транспорт и 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215      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036  Строительство и реконструкция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037  Строительство международного аэропорта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041  Прикладные научные исследования в области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042  Проведение проектно-изыскательских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модернизация и передислокация постов 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044  Создание системы мониторинга радиочастотного спектра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052  Реконструкция автодорог Западного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060  Проектно-изыскательские работы по реконструкции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автодорог республиканского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064  Увеличение уставного капитала РГП "Международный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аэропорт Астана"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072  Строительство Шульбинского шлюза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084  Кредитование РГП "Международный аэропорт Астана"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реализации проекта строительства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аэропорта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301  Строительство железнодорожной линии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Алтынсарин-Хромтау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403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Восточно-Казахстанскому областному бюджету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завершения строительства коммуникационного тоннеля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 рекой Иртыш в городе Семипалатинске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404  Целевые инвестиционные трансферты бюджету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 на строительство мостового перехода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реку Урал в городе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700  Реконструкция взлетно-посадочной полосы аэропорта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707  Средний ремонт автодорог республиканского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708  Капитальный ремонт автодорог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714  Реабилитация автодороги Алматы-Астана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715  Реабилитация автодороги Алматы-Бишкек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716  Реабилитация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Боровое-Кокшетау-Петропавловск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233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407  Целевые инвестиционные трансферты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Астаны для строительства магистральной автодороги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городе Астане "Центр левого берега - проспект Абылай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хана" с автодорожным мостом через реку Ишим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    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104       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038  Обеспечение взаимодействия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215      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207  Развитие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государственного учреждения-балансодержателя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арендованного имущества комплекса "Байконур"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303  Строительство здания серверного центра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органов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Создание государственной базы данных "Юридические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лица"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602  Создание государственной базы данных "Физические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лица"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604  Создание единой системы 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документооборота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605  Создание информационной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606  Создание системы мониторинга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информационно-телекоммуникационных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610  Создание государственной базы данных "Ресурсы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217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032  Создание Казахстанского инвестиционного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053  Участие в уставном капитале жилищного строительного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сберегательного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436  Целевые инвестиционные трансферты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Алматы на развитие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449  Целевые трансферты бюджету города Астаны на долевое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участие в строительстве и приобретение жилья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работников центральных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708  Приобретение государством акций ЗАО "Эйр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709  Увеличение государственной доли ЗАО "Эйр Астана"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220      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040  Создание Инновационного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041  Пополнение уставного капитала ЗАО "Банк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080  Предоставление кредитных ресурсов ЗАО "Банк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233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Создание АО "Государственная страховая корпорация"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040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стандартизации, сертификации, метрологии и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041  Разработка и приобретение международных,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региональных и национальных стандартов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стандартизации, метрологии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042  Создание национальной эталонной базы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физических величин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300  Подготовка проектно-сметной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строительства эталонного центра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Развитие информационного центра по взаимодействию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 Всемирной торговой организацией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аккредитации, стандартизации,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Развитие информационной системы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фонда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602  Создание информационной системы по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программе развития и поддержки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Республике Казахстан на 2003-2005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234      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034  Техническое перевооружение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гидрометеорологического наблюдения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041  Создание экологического поста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специальной экономической зоны "Морпорт Актау"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610       Агентство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601  Создание системы электронной коммерции, аукционов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тендеров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617       Агентство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материальным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  Обеспечение вычислительной и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техникой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государственным материальным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620      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естественных 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200  Укрепление материально-технической базы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694       Управление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033  Строительство и реконструкция объектов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305  Разработка проектно-сметной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строительства общежития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         Официальные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217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066  Официальные трансферты, передаваемые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бюджета в Национальный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465  Целевые трансферты Восточно-Казахстанскому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областному бюджету для выполнения сложившихся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неисполненных контрактных обязательств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проекта "Строительство моста через реку Иртыш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городе Семипалатинске"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