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f804" w14:textId="9f8f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Министра транспорта и коммуникаций Республики Казахстан Нагманова Кажмурата Ибраевича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2003 года N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Подтвердить полномочия Нагманова Кажмурата Ибраевича - Министра транспорта и коммуникаций Республики Казахстан на подписание от имени Правительства Республики Казахстан Соглашения между Правительством Республики Казахстан и Правительством Греческой Республики о международных автомобильных перевозках пассажиров и грузов, заключенное в городе Алматы 26 июня 2002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