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fa829" w14:textId="0efa8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нормативных правовых актов в области ветеринарии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2003 года N 407. Утратило силу постановлением Правительства Республики Казахстан от 21 февраля 2015 года № 85</w:t>
      </w:r>
    </w:p>
    <w:p>
      <w:pPr>
        <w:spacing w:after="0"/>
        <w:ind w:left="0"/>
        <w:jc w:val="both"/>
      </w:pPr>
      <w:bookmarkStart w:name="z118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Правительства РК от 21.02.2015 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10 июля 2002 года "О ветеринарии" Правительство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ветеринарно-санитарном контроле 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обязательного изъятия и уничтожения животных, продукции и сырья животного происхождения, представляющие особую опасность для здоровья животных и человека, либо их обязательное обезвреживание (обеззараживания) и переработка без изъятия;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 возмещения физическим и юридическим лицам стоимости изымаемых и уничтожаемых больных животных, продукции и сырья животного происхождения, представляющих особую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особо опасных болезней животных, при которых проводятся обязательное изъятие и уничтожение животных, продукции и сырья животного происхождения, представляющих особую опасность для здоровья животных и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особо опасных болезней животных, профилактика, диагностика и ликвидация которых осуществляются за счет бюджетных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государственного ветеринарно-санитарного контроля и надзора при перемещении перемещаемых (перевозимых) объектов через Государственную границу Республики Казахстан, совпадающую с таможенной границей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ветеринарных контрольных постов в пограничных и таможенных пунктах (пунктах пропуска через Государственную границу Республики Казахстан, совпадающую с таможенной границей Таможенного союза, за исключением автомобильных пунктов пропуска).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постановлениями Правительства РК от 11.09.2009 </w:t>
      </w:r>
      <w:r>
        <w:rPr>
          <w:rFonts w:ascii="Times New Roman"/>
          <w:b w:val="false"/>
          <w:i w:val="false"/>
          <w:color w:val="000000"/>
          <w:sz w:val="28"/>
        </w:rPr>
        <w:t>№ 1359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31.12.2009 </w:t>
      </w:r>
      <w:r>
        <w:rPr>
          <w:rFonts w:ascii="Times New Roman"/>
          <w:b w:val="false"/>
          <w:i w:val="false"/>
          <w:color w:val="000000"/>
          <w:sz w:val="28"/>
        </w:rPr>
        <w:t>№ 2332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07.03.2012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05.09.2012 </w:t>
      </w:r>
      <w:r>
        <w:rPr>
          <w:rFonts w:ascii="Times New Roman"/>
          <w:b w:val="false"/>
          <w:i w:val="false"/>
          <w:color w:val="000000"/>
          <w:sz w:val="28"/>
        </w:rPr>
        <w:t>№ 1146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решения Правительства Республики Казахстан согласно приложению.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апреля 2003 года N 407 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государственном ветеринарно-санитарном контроле и надзоре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в редакции постановления Правительства РК от 05.09.2012 </w:t>
      </w:r>
      <w:r>
        <w:rPr>
          <w:rFonts w:ascii="Times New Roman"/>
          <w:b w:val="false"/>
          <w:i w:val="false"/>
          <w:color w:val="ff0000"/>
          <w:sz w:val="28"/>
        </w:rPr>
        <w:t>№ 1146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о государственном ветеринарно-санитарном контроле и надзоре (далее – Положение) разработано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10 июля 2002 года «О ветеринарии» и регламентирует основные вопросы по организации и осуществлению государственного ветеринарно-санитарного контроля и надзора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Положении используются следующие понятия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ведомство уполномоченного государственного органа в области ветеринарии (далее – ведомство) – комитет уполномоченного государственного органа в области ветеринарии, осуществляющий государственный ветеринарно-санитарный контроль и надзор;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территориальные подразделения ведомства – территориальные подразделения, расположенные на соответствующих административно-территориальных единицах (область, район, город областного или республиканского значения, столица).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Основные цели государственного ветеринарно-санитарного контроля и надзора: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предупреждение заразных болезней животных, в том числе болезней, общих для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ветеринарно-санитарной безопасности объектов государственного ветеринарно-санитарного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охрана территории Республики Казахстан от заноса и распространения возбудителей заразных и экзотических болезней животных из других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предупреждение, выявление, пресечение и устранение нарушений законодательства Республики Казахстан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Государственным органом, осуществляющим государственный ветеринарно-санитарный контроль и надзор на территории Республики Казахстан,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ведомство с территориальными подразделениями, в том числе ветеринарными контрольными постами;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ветеринарные подразделения государственных органов, содержащих и использующих животных.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Государственные ветеринарно-санитарные инспектора,</w:t>
      </w:r>
      <w:r>
        <w:br/>
      </w:r>
      <w:r>
        <w:rPr>
          <w:rFonts w:ascii="Times New Roman"/>
          <w:b/>
          <w:i w:val="false"/>
          <w:color w:val="000000"/>
        </w:rPr>
        <w:t>
осуществляющие государственный ветеринарно-санитарный</w:t>
      </w:r>
      <w:r>
        <w:br/>
      </w:r>
      <w:r>
        <w:rPr>
          <w:rFonts w:ascii="Times New Roman"/>
          <w:b/>
          <w:i w:val="false"/>
          <w:color w:val="000000"/>
        </w:rPr>
        <w:t>
контроль и надзор в Республике Казахстан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Республике Казахстан государственный ветеринарно-санитарный контроль и надзор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Главным государственным ветеринарно-санитарным инспектором Республики Казахстан и его заместителями;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государственными ветеринарно-санитарными инспекторами ведомства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главными государственными ветеринарно-санитарными инспекторами территориальных подразделений ведомства и их заместителями;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государственными ветеринарно-санитарными инспекторами территориальных подразделений ведомства, в том числе ветеринарных контрольных постов;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государственными ветеринарно-санитарными инспекторами объектов внутренней торговли и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руководителями ветеринарных подразделений государственных органов, содержащих и использующих животных, и их заместителями, осуществляющими государственный ветеринарно-санитарный контроль и надзор за объектами государственного ветеринарно-санитарного контроля и надзора, принадлежащими соответствующим государственным органам.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Руководитель уполномоченного государственного органа в области ветеринарии вправе присваивать специальное наименование «Главный государственный ветеринарно-санитарный инспектор Республики Казахстан» руководителю ведомства.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ведомства вправе присваивать специальные наименования «заместитель Главного государственного ветеринарно-санитарного инспектора Республики Казахстан», а к соответствующим должностям административных государственных служащих территориальных подразделений ведомства - специальные наименования «главный государственный ветеринарно-санитарный инспектор» и «заместитель главного государственного ветеринарно-санитарного инспектора».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должностные лица ведомства, непосредственно осуществляющие государственный ветеринарно-санитарный контроль и надзор, являются государственными ветеринарно-санитарными инспекторами.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Главные государственные ветеринарно-санитарные инспектора и их заместители имеют печать со своим наименованием на государственном языке, бланки установленного образца.</w:t>
      </w:r>
    </w:p>
    <w:bookmarkEnd w:id="8"/>
    <w:bookmarkStart w:name="z1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осуществления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ветеринарно-санитарного контроля и надзора в Республике</w:t>
      </w:r>
      <w:r>
        <w:br/>
      </w:r>
      <w:r>
        <w:rPr>
          <w:rFonts w:ascii="Times New Roman"/>
          <w:b/>
          <w:i w:val="false"/>
          <w:color w:val="000000"/>
        </w:rPr>
        <w:t>
Казахстан</w:t>
      </w:r>
    </w:p>
    <w:bookmarkEnd w:id="9"/>
    <w:bookmarkStart w:name="z1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Государственный ветеринарно-санитарный контроль и надзор с целью проверки требований законов Республики Казахстан, указов Президента Республики Казахстан и постановлений Правительства Республики Казахстан в области ветеринарии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 физических и юридических лиц, осуществляющих предпринимательскую деятельность в области ветеринарии, в том числе лицензируемую;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республиканском государственном предприятии, созданном для осуществления следующих функций, отнесенных к государственной монополии: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диагностика особо опасных болезней животных, включенных в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>, утверждаемый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диагностика энзоотических болезней животных, включенных в перечень, утверждаемый уполномоченным органом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республиканском государственном предприятии, созданном для осуществления следующих функций: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референтной функции по диагностике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эпизоотического мониторинга болезней диких животных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ведения Национальной коллекции депонированных штаммов микроорганизмов;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регистрационных испытаний, апробаций ветеринарных препаратов, кормовых добавок, а также контроля серий (партий) препаратов при их рекламации;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мониторинга, референции по обеспечению пищевой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мониторинга безопасности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государственном ветеринарном учреждении, созданном для осуществления следующих функций: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ликвидации очагов особо опасных болезней животных, включенных в перечень, утверждаемый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дезинфекции транспортных средств на ветеринарных контрольных постах;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изъятия и уничтожения животных, больных особо опасными болезнями животных по решению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хранения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государственных ветеринарных организациях, созданных местными исполнительными органами для осуществления следующих функций: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проведения ветеринарных мероприятий против особо опасных и энзоотических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проведения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оказания услуг по искусственному осеменению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оказания услуг по транспортировке (доставке), хранению ветеринарных препаратов против особо опасных и энзоотических болезней животных, а также транспортировке (доставке) изделий (средств) и атрибутов ветеринарного назначения для проведения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содержания скотомогильников (биотермической ямы), убойных площадок, построенных местными исполнительными органами соответствующих административно-территориальных единиц;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отлова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иных видов деятельности в области ветеринарии, не запрещенные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пограничных и таможенных пунктах (пунктах пропуска через Государственную границу Республики Казахстан, совпадающую с таможенной границей Таможенного союза) при транспортировке (перемещении) подконтрольных государственному ветеринарно-санитарному контролю и надзору перемещаемых (перевозимых) объектов через Государственную границу Республики Казахстан, совпадающую с таможенной границей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при транспортировке (перемещении), погрузке, выгрузке подконтрольных государственному ветеринарно-санитарному контролю и надзору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на всех видах транспортных средств, по всем видам тары, упаковочных материалов, которые могут быть факторами передачи возбудителей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на скотопрогонных трассах, маршрутах, территориях пастбищ и водопоя животных, по которым проходят их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подконтрольные государственному ветеринарно-санитарному контролю и надзору перемещаемые (перевозимые) объекты, а также осуществляющих деятельность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подконтрольных государственному ветеринарно-санитарному контролю и надзору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в подразделениях местных исполнительных органов, осуществляющих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Государственный ветеринарно-санитарный контроль и надзор на объектах, указанных в пункте 8 настоящего Положения, осуществляется государственными ветеринарно-санитарными инспекторами соответствующих территорий в форме проверки и иных формах, включая рассмотрение сопроводительных ветеринарных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Проверка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«О государственном контроле и надзоре в Республике Казахстан». Иные формы государственного контроля и надзора осуществляются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«О ветеринарии».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ветеринарно-санитарный контроль и надзор в автомобильных пунктах пропуска через Государственную границу Республики Казахстан, совпадающую с таможенной границей Таможенного союза, осуществляется государственными ветеринарно-санитарными инспекторами, прикомандированными в таможенные органы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ветеринарно-санитарный контроль и надзор на объектах внутренней торговли, в организациях по производству, заготовке (убою), хранению, использованию, переработке и реализации животных, продукции и сырья животного происхождения, в пограничных и таможенных пунктах (пунктах пропуска через Государственную границу Республики Казахстан, совпадающую с таможенной границей Таможенного союза) при транспортировке (перемещении) подконтрольных государственному ветеринарно-санитарному контролю и надзору объектов через Государственную границу Республики Казахстан, совпадающую с таможенной границей Таможенного союза, а также в карантинных зонах и неблагополучных пунктах по особо опасным болезням животных и птиц на предмет соблюдения требований законов Республики Казахстан, указов Президента Республики Казахстан и постановлений Правительства Республики Казахстан в области ветеринарии по недопущению вспышек, распространения заразных болезней животных, обеспечению ветеринарно-санитарной безопасности продукции и сырья животного происхождения и охране территории Республики Казахстан от заноса и распространения особо опасных и экзотических болезней животных осуществляется ежедневно.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Проведение проверок по соблюдению законодательства Республики Казахстан в области ветеринарии в деятельности физических и юридических лиц, осуществляющих предпринимательскую деятельность в области ветеринарии, осуществляется по решению ведомства и его территориальных подразделений, руководителей ветеринарных подразделений государственных органов, содержащих и использующих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 результатам проверки соблюдения требований законов Республики Казахстан, указов Президента Республики Казахстан и постановлений Правительства Республики Казахстан в области ветеринарии проверяющим государственным ветеринарно-санитарным инспектором составляется акт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 результатам иных форм государственного ветеринарно-санитарного контроля объектов ветеринарно-санитарного контроля и надзора, в случае выявления нарушений требований законов Республики Казахстан, указов Президента Республики Казахстан и постановлений Правительства Республики Казахстан в области ветеринарии, проверяющий государственный ветеринарно-санитарный инспектор в зависимости от установленных нарушений требований законов Республики Казахстан, указов Президента Республики Казахстан и постановлений Правительства Республики Казахстан составляет предписание, выносит постановление об изъятии животных, продукции и сырья животного происхождения, представляющих особую опасность для здоровья животных и человека, но без привлечения к административной ответственности, с обязательным разъяснением субъекту частного предпринимательства порядка его устранения.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случае обнаружения нарушений требований законов Республики Казахстан, указов Президента Республики Казахстан и постановлений Правительства Республики Казахстан в области ветеринарии, проверяющий государственный ветеринарно-санитарный инспектор по результатам проверки составляет предписание, выносит постановление о наложении административного взыскания в зависимости от характера установленных нарушений в пределах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случае, если по завершении проверки не установлены какие-либо нарушения, то об этом в акте проверки проверяющим государственным ветеринарно-санитарным инспектором делается соответствующая отметка.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 акту проверки прилагаются необходимые копии документов и другие материалы, полученные в ходе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Акт проверки составляется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«О государственном контроле и надзоре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 проверки составляется в трех (в случае обнаружения нарушений требований законов Республики Казахстан, указов Президента Республики Казахстан и постановлений Правительства Республики Казахстан в области ветеринарии - в четырех экземплярах) и подписывается государственным ветеринарно-санитарным инспектором соответствующей территории, проводившим проверку.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Первый экземпляр акта проверки проверяющим государственным ветеринарно-санитарным инспектором сдается в государственный орган, осуществляющий в пределах своей компетенции статистическую деятельность в области правовой статистики и специальных учетов, и его территориальные органы, второй экземпляр передается под роспись проверяемому лицу, третий остается у проверяющего государственного ветеринарно-санитарного инспектора, а четвертый передается государственному ветеринарно-санитарному инспектору соответствующей территории для предъявления иска в суд. При отказе от принятия акта проверяемым соответствующий экземпляр направляется ему почтой.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Акт государственного контроля и надзора в области ветеринарии регистрируется в специальном журнале регистрации актов проверок, который должен быть пронумерован, прошнурован и скреплен печатью территориальных подразделений ведомства, ветеринарных подразделений государственных органов, осуществляющих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Порядок выдачи актов и их составления государственными ветеринарно-санитарными инспекторами устанавливается уполномоченным государственным органом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Ветеринарные документы (ветеринарно-санитарное заключение, ветеринарный сертификат, ветеринарная справка) на объекты государственного ветеринарно-санитарного контроля и надзора выдаются и оформляются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ветеринарии.</w:t>
      </w:r>
    </w:p>
    <w:bookmarkEnd w:id="10"/>
    <w:bookmarkStart w:name="z16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Права государственных ветеринарно-санитарных инспекторов,</w:t>
      </w:r>
      <w:r>
        <w:br/>
      </w:r>
      <w:r>
        <w:rPr>
          <w:rFonts w:ascii="Times New Roman"/>
          <w:b/>
          <w:i w:val="false"/>
          <w:color w:val="000000"/>
        </w:rPr>
        <w:t>
осуществляющих государственный ветеринарно-санитарный контроль</w:t>
      </w:r>
      <w:r>
        <w:br/>
      </w:r>
      <w:r>
        <w:rPr>
          <w:rFonts w:ascii="Times New Roman"/>
          <w:b/>
          <w:i w:val="false"/>
          <w:color w:val="000000"/>
        </w:rPr>
        <w:t>
и надзор в Республике Казахстан</w:t>
      </w:r>
    </w:p>
    <w:bookmarkEnd w:id="11"/>
    <w:bookmarkStart w:name="z16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Государственные ветеринарно-санитарные инспекторы, осуществляющие государственный ветеринарно-санитарный контроль и надзор в Республике Казахстан, имеют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беспрепятственно посещать (по предъявлении служебного удостоверения)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объекты государственного ветеринарно-санитарного контроля и надзора с целью проверки выполнения норм законодательства Республики Казахстан в области ветеринарии, а также получения информации о деятельности физических и юридических лиц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проводить отбор проб объектов государственного ветеринарно-санитарного контроля и надзора для их диагностики или ветеринарно-санитарной экспертизы с уведомлением заинтересованных лиц о сроках проведения их исследования;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проводить государственный ветеринарно-санитарный контроль и надзор;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выдавать ветеринарные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издавать акты в пределах полномочий, предоставленных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«О ветеринарии»;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 выявлении на территориях ветеринарно-санитарного благополучия, а также в неблагополучных пунктах перемещаемых (перевозимых) объектов, представляющих опасность для здоровья животных и человека, изымать и уничтожать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принимать участие в организации их обезвреживания (обеззараживания) или переработки, а также сообщать об указанных фактах в уполномоченный государственный орган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устанавливать причины, условия возникновения и распространения заразных и экзотических болезней животных и происхождения небезопасных в ветеринарно-санитарном отношении продукции и сырья животного происхождения;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запрашивать и получать необходимую информацию от государственных органов и иных организаций для осуществления возложенных на него прав и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приостанавливать или запрещать хозяйственную деятельность юридического или физического лица без судебного решения в случаях угрозы возникновения или распространения особо опасных и других заразных болезней животных, включая болезни, общие для животных и человека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рассматривать дела об административных правонарушениях и налагать административные взыскания за нарушение требований законодательства Республики Казахстан в области ветеринарии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предъявлять иски в суд в случае нарушения законодательства Республики Казахстан в области ветеринарии.</w:t>
      </w:r>
    </w:p>
    <w:bookmarkEnd w:id="12"/>
    <w:bookmarkStart w:name="z17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Осуществление государственного ветеринарно-санитарного</w:t>
      </w:r>
      <w:r>
        <w:br/>
      </w:r>
      <w:r>
        <w:rPr>
          <w:rFonts w:ascii="Times New Roman"/>
          <w:b/>
          <w:i w:val="false"/>
          <w:color w:val="000000"/>
        </w:rPr>
        <w:t>
контроля и надзора в Республике Казахстан государственными</w:t>
      </w:r>
      <w:r>
        <w:br/>
      </w:r>
      <w:r>
        <w:rPr>
          <w:rFonts w:ascii="Times New Roman"/>
          <w:b/>
          <w:i w:val="false"/>
          <w:color w:val="000000"/>
        </w:rPr>
        <w:t>
ветеринарно-санитарными инспекторами</w:t>
      </w:r>
    </w:p>
    <w:bookmarkEnd w:id="13"/>
    <w:bookmarkStart w:name="z17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Государственные ветеринарно-санитарные инспекторы, осуществляющие государственный ветеринарно-санитарный контроль и надзор в Республике Казахстан,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строго соблюдать требования законодательства Республики Казахстан в области ветеринарии, безопасности пищевой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организовать и осуществлять государственный ветеринарно-санитарный контроль и надзор на территории соответствующей административно-территориальной единице, включая ветеринарные контрольные посты;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использовать предоставленные им полномочия по своевременному предупреждению, выявлению, пресечению и устранению нарушений законодательства Республики Казахстан в области ветеринарии, безопасности пищевой продукции в соответствии с настоящим Положением;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 разглашать сведения служебного или иного характера при осуществлении государственного ветеринарно-санитарного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вести ветеринарный учет и отчетность и своевременно представлять их в порядке,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 Республики Казахстан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 выявлении на территориях ветеринарно-санитарного благополучия, а также в неблагополучных пунктах перемещаемых (перевозимых) объектов, представляющих опасность для здоровья животных и человека, изымать и уничтожать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принимать участие в организации их обезвреживания (обеззараживания) или переработки, а также сообщать об указанных фактах в уполномоченный государственный орган в области ветеринарии.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апреля 2003 года N 407 </w:t>
      </w:r>
    </w:p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обязательного изъятия и уничтожения животных, продукции и </w:t>
      </w:r>
      <w:r>
        <w:br/>
      </w:r>
      <w:r>
        <w:rPr>
          <w:rFonts w:ascii="Times New Roman"/>
          <w:b/>
          <w:i w:val="false"/>
          <w:color w:val="000000"/>
        </w:rPr>
        <w:t xml:space="preserve">
сырья животного происхождения, представляющие особую опасность для здоровья животных и человека, либо их обязательного обезвреживания (обеззараживания) и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переработки без изъятия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В заголовке и по всему тексту Правил слова «продуктов», «продукты» заменены соответственно словами «продукции», «продукция» постановлением Правительства РК от 31.12.2009 </w:t>
      </w:r>
      <w:r>
        <w:rPr>
          <w:rFonts w:ascii="Times New Roman"/>
          <w:b w:val="false"/>
          <w:i w:val="false"/>
          <w:color w:val="ff0000"/>
          <w:sz w:val="28"/>
        </w:rPr>
        <w:t>№ 2332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обязательного изъятия и уничтожения животных, продукции и сырья животного происхождения, представляющих особую опасность для здоровья животных и человека, либо их обязательного обезвреживания (обеззараживания) и переработки без изъятия (далее - Правила) разработаны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30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10 июля 2002 года "О ветеринарии" и устанавливают единый порядок обязательного изъятия и уничтожения либо обязательного обезвреживания (обеззараживания) и переработки без изъятия животных, продукции и сырья животного происхождения, представляющих особую опасность для здоровья животных и человека. 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настоящих Правил распространяется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всех физических и юридических лиц, занимающихся производством, заготовкой (убоем), хранением, переработкой, реализацией подконтрольных государственному ветеринарно-санитарному контролю и надзору животных, продукции и сырья животного происхождения, представляющих особую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государственные ветеринарные организации, выполняющие функции по ликвидации очагов особо опасных заразных болезней животных (далее – государственные ветеринарные организации);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должностных лиц, осуществляющих государственный ветеринарно-санитарный контроль и надзор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Правительства РК от 05.09.2012 </w:t>
      </w:r>
      <w:r>
        <w:rPr>
          <w:rFonts w:ascii="Times New Roman"/>
          <w:b w:val="false"/>
          <w:i w:val="false"/>
          <w:color w:val="000000"/>
          <w:sz w:val="28"/>
        </w:rPr>
        <w:t>№ 1146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8"/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обязательного изъятия и уничтожения животных,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продукции и сырья животного происхождения, представляющих </w:t>
      </w:r>
      <w:r>
        <w:br/>
      </w:r>
      <w:r>
        <w:rPr>
          <w:rFonts w:ascii="Times New Roman"/>
          <w:b/>
          <w:i w:val="false"/>
          <w:color w:val="000000"/>
        </w:rPr>
        <w:t xml:space="preserve">
особую опасность для здоровья животных и человека 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Обязательное изъятие и уничтожение животных, продукции и сырья животного происхождения, представляющих особую опасность для здоровья животных и человека, производятся с возмещением их стоимости физическим и юридическим лицам в соответствии с Перечнем особо опасных болезней животных, при которых проводятся обязательное изъятие и уничтожение животных, продукции и сырья животного происхождения, представляющих особую опасность для здоровья животных и человека, </w:t>
      </w:r>
      <w:r>
        <w:rPr>
          <w:rFonts w:ascii="Times New Roman"/>
          <w:b w:val="false"/>
          <w:i w:val="false"/>
          <w:color w:val="000000"/>
          <w:sz w:val="28"/>
        </w:rPr>
        <w:t>утверждаемым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постановления Правительства РК от 15.02.2013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3-1.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изъятии и уничтожении животных, представляющих особую опасность для здоровья животных и человека, принимается Главным государственным ветеринарно-санитарным инспектором Республики Казахстан на основании акта экспертизы ветеринарной лаборатории, подтверждающей наличие болезни.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об изъятии и уничтожении животных, представляющих особую опасность для здоровья животных и человека, принимаемое Главным государственным ветеринарно-санитарным инспектором Республики Казахстан, незамедлительно доводится для принятия соответствующих мер до соответствующего территориального подразделения ведомства уполномоченного органа и государственной ветеринарной организации, осуществляющей изъятие и уничтожение животных, больных особо опасными болезнями.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3-1 в соответствии с постановлением Правительства РК от 15.02.2013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Постановление об изъятии и уничтожении продукции и сырья животного происхождения, представляющих особую опасность для здоровья животных и человека, принимается Главным государственным ветеринарно-санитарным инспектором соответствующей административно-территориальной единицы на основании акта экспертизы ветеринарной лаборатории.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3-2 в соответствии с постановлением Правительства РК от 15.02.2013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решения вопросов, связанных с обязательным изъятием и уничтожением животных, продукции и сырья животного происхождения, представляющих опасность для здоровья животных и человека, на основании постановлений, принятых в соответствии с пунктами 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 </w:t>
      </w:r>
      <w:r>
        <w:rPr>
          <w:rFonts w:ascii="Times New Roman"/>
          <w:b w:val="false"/>
          <w:i w:val="false"/>
          <w:color w:val="000000"/>
          <w:sz w:val="28"/>
        </w:rPr>
        <w:t>3-2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приказом соответствующего районного (городского) территориального подразделения ведомства уполномоченного государственного органа в области ветеринарии создается комиссия из числа представителей местных исполнительных органов, государственного органа санитарно-эпидемиологической службы, государственной ветеринарной организации, государственного ветеринарно-санитарного инспектора соответствующей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постановления Правительства РК от 15.02.2013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Государственный ветеринарно-санитарный инспектор соответствующей территории при обязательном участии членов комиссии составляет в трех экземплярах акт на изъятие по форме,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уполномоченным государственным органом в области ветеринарии, который подписывается всеми членами комиссии и скрепляется печатью районного (городского) территориального подразделения ведомства уполномоченного государственного органа в области ветеринарии.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экземпляр акта вручается под расписку владельцу животных, продукции и сырья животного происхождения, представляющие опасность для здоровья животных и человека, второй экземпляр передается представителю государственной ветеринарной организации, третий экземпляр остается у государственного ветеринарно-санитарного инспектора соответствующей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постановлением Правительства РК от 31.12.2009 </w:t>
      </w:r>
      <w:r>
        <w:rPr>
          <w:rFonts w:ascii="Times New Roman"/>
          <w:b w:val="false"/>
          <w:i w:val="false"/>
          <w:color w:val="000000"/>
          <w:sz w:val="28"/>
        </w:rPr>
        <w:t>№ 2332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Изъятые животные, продукция и сырье животного происхождения, представляющие опасность для здоровья животных и человека уничтожаются, либо обезвреживаются (обеззараживаются) в установленном порядке. 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Государственный ветеринарно-санитарный инспектор района (города) на основании акта на изъятие животных, продукции и сырья животного происхождения, представляющих опасность для здоровья животных и человека, составляет постановление об их изъятии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ветеринарии" (далее - постановление)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постановлением Правительства РК от 31.12.2009 </w:t>
      </w:r>
      <w:r>
        <w:rPr>
          <w:rFonts w:ascii="Times New Roman"/>
          <w:b w:val="false"/>
          <w:i w:val="false"/>
          <w:color w:val="000000"/>
          <w:sz w:val="28"/>
        </w:rPr>
        <w:t>№ 2332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Изъятые животные, продукция и сырье животного происхождения, представляющие опасность для здоровья животных и человека, описываются в постановлении об их изъятии либо, прилагаемых к ним описях с точным указанием наименования, количества, веса и других характерных признаков. 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случае, когда владелец скрылся или отказался от животных, продукции и сырья животного происхождения, представляющих опасность для здоровья животных и человека, вопросы, связанные с процедурой изъятия либо уничтожения их, решаются в порядке, установленном законодательством Республики Казахстан. 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целях недопущения распространения источников возбудителей особо опасных заразных болезней животных и загрязнения окружающей среды все работы, связанные с уничтожением животных, продукции и сырья животного происхождения, представляющих особую опасность для здоровья животных и человека, проводятся в местах, специально отведенных для этих целей решениями местных исполнительных органов соответствующей административно-территориальной единицы. 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Транспортировка (доставка) и уничтожение животных, продукции и сырья животного происхождения, представляющих особую опасность для здоровья животных и человека, должны осуществляться в соответствии с требованиями ветеринарно-санитарных правил по дезинфекции транспортных средств, инструкций по профилактике и ликвидации заразных болезней животных, утвержденных уполномоченным государственным органом в области ветеринарии. 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Все работы, связанные с выполнением ветеринарных мероприятий по изъятию и уничтожению животных, продукции и сырья животного происхождения, представляющих особую опасность для здоровья животных и человека, осуществляются под непосредственным контролем государственного ветеринарно-санитарного инспектора соответствующей территории государственными ветеринарными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с изменениями, внесенными постановлением Правительства РК от 31.12.2009 </w:t>
      </w:r>
      <w:r>
        <w:rPr>
          <w:rFonts w:ascii="Times New Roman"/>
          <w:b w:val="false"/>
          <w:i w:val="false"/>
          <w:color w:val="000000"/>
          <w:sz w:val="28"/>
        </w:rPr>
        <w:t>№ 2332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После завершения ветеринарных мероприятий по уничтожению изъятых животных, продукции и сырья животного происхождения, представляющих особую опасность для здоровья животных и человека, государственный ветеринарно-санитарный инспектор соответствующей территории с участием членов комиссии, указанной в пункте 5 раздела 2 настоящих Правил, составляет акт об их уничтожении по форме,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уполномоченным государственным органом в области ветеринарии.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с изменениями, внесенными постановлением Правительства РК от 31.12.2009 </w:t>
      </w:r>
      <w:r>
        <w:rPr>
          <w:rFonts w:ascii="Times New Roman"/>
          <w:b w:val="false"/>
          <w:i w:val="false"/>
          <w:color w:val="000000"/>
          <w:sz w:val="28"/>
        </w:rPr>
        <w:t>№ 2332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Акт об уничтожении животных, продукции и сырья животного происхождения, представляющие особую опасность для здоровья животных и человека, подписывается всеми членами комиссии и скрепляется печатью районного (городского) территориального управления уполномоченного государственного органа в области ветеринарии. 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31.12.2009 </w:t>
      </w:r>
      <w:r>
        <w:rPr>
          <w:rFonts w:ascii="Times New Roman"/>
          <w:b w:val="false"/>
          <w:i w:val="false"/>
          <w:color w:val="000000"/>
          <w:sz w:val="28"/>
        </w:rPr>
        <w:t>№ 2332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31.12.2009 </w:t>
      </w:r>
      <w:r>
        <w:rPr>
          <w:rFonts w:ascii="Times New Roman"/>
          <w:b w:val="false"/>
          <w:i w:val="false"/>
          <w:color w:val="000000"/>
          <w:sz w:val="28"/>
        </w:rPr>
        <w:t>№ 2332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Все расходы, связанные с уничтожением изъятых животных, продукции и сырья животного происхождения, представляющих особую опасность для здоровья животных и человека, а также возмещение владельцам их стоимости осуществляются за счет республиканского бюджета. </w:t>
      </w:r>
    </w:p>
    <w:bookmarkEnd w:id="36"/>
    <w:bookmarkStart w:name="z4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обязательного обезвреживания (обеззараживания) и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переработки без изъятия животных, продукции и сырья животного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происхождения, ветеринарных препаратов, кормов и кормовых </w:t>
      </w:r>
      <w:r>
        <w:br/>
      </w:r>
      <w:r>
        <w:rPr>
          <w:rFonts w:ascii="Times New Roman"/>
          <w:b/>
          <w:i w:val="false"/>
          <w:color w:val="000000"/>
        </w:rPr>
        <w:t xml:space="preserve">
добавок, представляющих особую опасность для здоровья </w:t>
      </w:r>
      <w:r>
        <w:br/>
      </w:r>
      <w:r>
        <w:rPr>
          <w:rFonts w:ascii="Times New Roman"/>
          <w:b/>
          <w:i w:val="false"/>
          <w:color w:val="000000"/>
        </w:rPr>
        <w:t xml:space="preserve">
животных и человека 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Обязательное обезвреживание (обеззараживание) и переработка без изъятия животных, продукции и сырья животного происхождения, ветеринарных препаратов, кормов и кормовых добавок, представляющих особую опасность для здоровья животных и человека, на объектах государственного ветеринарно-санитарного контроля и надзора производится по предписанию государственного ветеринарно-санитарного инспектора соответствующей территории и в соответствии с Перечнем болезней животных, </w:t>
      </w:r>
      <w:r>
        <w:rPr>
          <w:rFonts w:ascii="Times New Roman"/>
          <w:b w:val="false"/>
          <w:i w:val="false"/>
          <w:color w:val="000000"/>
          <w:sz w:val="28"/>
        </w:rPr>
        <w:t>утвержденным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государственным органом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постановления Правительства РК от 05.09.2012 </w:t>
      </w:r>
      <w:r>
        <w:rPr>
          <w:rFonts w:ascii="Times New Roman"/>
          <w:b w:val="false"/>
          <w:i w:val="false"/>
          <w:color w:val="000000"/>
          <w:sz w:val="28"/>
        </w:rPr>
        <w:t>№ 1146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обнаружении животных, продукции и сырья животного происхождения, ветеринарных препаратов, кормов и кормовых добавок, представляющих особую опасность для здоровья животных и человека, государственный ветеринарно-санитарный инспектор соответствующей территории на основании клинико-эпизоотологического обследования дает владельцу соответствующее предписание по их обезвреживанию (обеззараживанию), переработке в порядке и по форме,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государственным органом в области ветеринарии.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19 с изменениями, внесенными постановлением Правительства РК от 31.12.2009 </w:t>
      </w:r>
      <w:r>
        <w:rPr>
          <w:rFonts w:ascii="Times New Roman"/>
          <w:b w:val="false"/>
          <w:i w:val="false"/>
          <w:color w:val="000000"/>
          <w:sz w:val="28"/>
        </w:rPr>
        <w:t>№ 2332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Обязательное обезвреживание (обеззараживание) и переработка без изъятия животных, продукции и сырья животного происхождения, ветеринарных препаратов, кормов и кормовых добавок, представляющих особую опасность для здоровья животных и человека, осуществляется их владельцем в организациях по переработке продукции и сырья животного происхождения в соответствии с требованиями ветеринарных (ветеринарно-санитарных)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20 в редакции постановления Правительства РК от 05.09.2012 </w:t>
      </w:r>
      <w:r>
        <w:rPr>
          <w:rFonts w:ascii="Times New Roman"/>
          <w:b w:val="false"/>
          <w:i w:val="false"/>
          <w:color w:val="000000"/>
          <w:sz w:val="28"/>
        </w:rPr>
        <w:t>№ 1146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Мероприятия по обязательному обезвреживанию (обеззараживанию) и переработке без изъятия животных, продукции и сырья животного происхождения, ветеринарных препаратов, кормов и кормовых добавок, представляющих особую опасность для здоровья животных и человека, проводятся при обязательном присутствии государственного ветеринарно-санитарного инспектора соответствующей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21 с изменениями, внесенными постановлением Правительства РК от 31.12.2009 </w:t>
      </w:r>
      <w:r>
        <w:rPr>
          <w:rFonts w:ascii="Times New Roman"/>
          <w:b w:val="false"/>
          <w:i w:val="false"/>
          <w:color w:val="000000"/>
          <w:sz w:val="28"/>
        </w:rPr>
        <w:t>№ 2332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22. После завершения ветеринарных мероприятий по сдаче на переработку животных, продукции и сырья животного происхождения, представляющих особую опасность для здоровья животных и человека, государственный ветеринарно-санитарный инспектор соответствующей территории составляет акт о их сдаче по форме, установленной уполномоченным государственным органом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22 в соответствии с постановлением Правительства РК от 31.05.2011 </w:t>
      </w:r>
      <w:r>
        <w:rPr>
          <w:rFonts w:ascii="Times New Roman"/>
          <w:b w:val="false"/>
          <w:i w:val="false"/>
          <w:color w:val="000000"/>
          <w:sz w:val="28"/>
        </w:rPr>
        <w:t>№ 611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Акт о сдаче на переработку животных, продукции и сырья животного происхождения, представляющих особую опасность для здоровья животных и человека, подписывается государственным ветеринарно-санитарным инспектором, руководителем организации по переработке продукции и сырья животного происхождения и владельцем животных, продукции и сырья животного происхождения и скрепляется печатью районного (городского) территориального подразделения ведомства уполномоченного государственного органа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23 в соответствии с постановлением Правительства РК от 31.05.2011 </w:t>
      </w:r>
      <w:r>
        <w:rPr>
          <w:rFonts w:ascii="Times New Roman"/>
          <w:b w:val="false"/>
          <w:i w:val="false"/>
          <w:color w:val="000000"/>
          <w:sz w:val="28"/>
        </w:rPr>
        <w:t>№ 611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При обязательном обезвреживании (обеззараживании) и переработке без изъятия животных, продукции и сырья животного происхождения, представляющих особую опасность для здоровья животных и человека за счет местного бюджета возмещается стоимость в размере, не превышающем 30 % от рыночной стоимости одной головы животного и одного килограмма продукции и сырья животного происхождения на соответствующей территории, а остальная часть стоимости выплачивается организацией по переработке продукции и сырья животного происхождения.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24 в соответствии с постановлением Правительства РК от 31.05.2011 </w:t>
      </w:r>
      <w:r>
        <w:rPr>
          <w:rFonts w:ascii="Times New Roman"/>
          <w:b w:val="false"/>
          <w:i w:val="false"/>
          <w:color w:val="000000"/>
          <w:sz w:val="28"/>
        </w:rPr>
        <w:t>№ 611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обязательного изъятия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уничтожения животных,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сырья животного происхождения,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представляющие особую опасность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здоровья животных и человека,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либо их обязательного обезвреживания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переработки без изъятия     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с изменениями, внесенными постановлением Правительства РК от 31.12.2009 </w:t>
      </w:r>
      <w:r>
        <w:rPr>
          <w:rFonts w:ascii="Times New Roman"/>
          <w:b w:val="false"/>
          <w:i w:val="false"/>
          <w:color w:val="ff0000"/>
          <w:sz w:val="28"/>
        </w:rPr>
        <w:t>№ 2332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ветеринарно-санитарный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 Республики Казахстан     </w:t>
      </w:r>
    </w:p>
    <w:bookmarkStart w:name="z23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Постановление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об изъятии животных, продукции и сырья животного происхождения,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представляющие особую опасность для </w:t>
      </w:r>
      <w:r>
        <w:br/>
      </w:r>
      <w:r>
        <w:rPr>
          <w:rFonts w:ascii="Times New Roman"/>
          <w:b/>
          <w:i w:val="false"/>
          <w:color w:val="000000"/>
        </w:rPr>
        <w:t xml:space="preserve">
здоровья животных и человека согласно Закону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 "О ветеринарии"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 N 000000000                      "__"_______ 200_год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пунктом 1 статьи 30 Закона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"О ветеринарии" от 10 июля 2002 года на основании 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изъятие больных животных, продукции и сырья животного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происхождения и акта экспертизы N_______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ветеринарной лаборатории у физического или юридического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(фамилия, имя, отчество физического 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наименование юридического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произвести изъятие животных, продукции и сырья животного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происхождения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(указать вид животного, количество,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 продукции и сырья животного происхождения)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причине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(указать причину изъятия)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Физическим и юридическим лицам произвести/не произвести возмещение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ущерба, понесенного ими в результате изъятия и уничтожения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животных, продукции и сырья животного происхождения (ненужное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зачеркнуть)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Иные сведения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Должность и подпись лица, составившего 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печати ___________________________     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(Ф.И.О., должность)           (подпись) </w:t>
      </w:r>
    </w:p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апреля 2003 года N 407 </w:t>
      </w:r>
    </w:p>
    <w:bookmarkEnd w:id="44"/>
    <w:bookmarkStart w:name="z22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и условия возмещения физическим и юридическим лицам</w:t>
      </w:r>
      <w:r>
        <w:br/>
      </w:r>
      <w:r>
        <w:rPr>
          <w:rFonts w:ascii="Times New Roman"/>
          <w:b/>
          <w:i w:val="false"/>
          <w:color w:val="000000"/>
        </w:rPr>
        <w:t>
стоимости изымаемых и уничтожаемых больных животных, продукции</w:t>
      </w:r>
      <w:r>
        <w:br/>
      </w:r>
      <w:r>
        <w:rPr>
          <w:rFonts w:ascii="Times New Roman"/>
          <w:b/>
          <w:i w:val="false"/>
          <w:color w:val="000000"/>
        </w:rPr>
        <w:t>
и сырья животного происхождения, представляющих особую</w:t>
      </w:r>
      <w:r>
        <w:br/>
      </w:r>
      <w:r>
        <w:rPr>
          <w:rFonts w:ascii="Times New Roman"/>
          <w:b/>
          <w:i w:val="false"/>
          <w:color w:val="000000"/>
        </w:rPr>
        <w:t>
опасность для здоровья животных и человека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в редакции постановления Правительства РК от 07.03.2012 </w:t>
      </w:r>
      <w:r>
        <w:rPr>
          <w:rFonts w:ascii="Times New Roman"/>
          <w:b w:val="false"/>
          <w:i w:val="false"/>
          <w:color w:val="ff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 условия возмещения физическим и юридическим лицам стоимости изымаемых и уничтожаемых больных животных, продукции и сырья животного происхождения, представляющих особую опасность для здоровья животных и человека (далее – Правила),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10 июля 2002 года "О ветеринарии" (далее – Закон) и устанавливают единый порядок и условия возмещения стоимости при изъятии и уничтожении больных животных, продукции и сырья животного происхождения, представляющих особую опасность для здоровья животных и человека.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Стоимость изымаемых и уничтожаемых больных животных, продукции и сырья животного происхождения, представляющих особую опасность для здоровья животных и человека, подлежит обязательному возмещению.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Покрытие расходов, связанных с обязательным изъятием и уничтожением больных животных, продукции и сырья животного происхождения, представляющих особую опасность для здоровья животных и человека, производится за счет республиканского бюджета уполномоченным государственным органом в области ветеринарии через государственные ветеринарные организации, выполняющие функции по ликвидации очагов особо опасных заразных болезней животных (далее – государственные ветеринарные организации).</w:t>
      </w:r>
    </w:p>
    <w:bookmarkEnd w:id="49"/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Определение стоимости, подлежащей возмещению при изъятии и</w:t>
      </w:r>
      <w:r>
        <w:br/>
      </w:r>
      <w:r>
        <w:rPr>
          <w:rFonts w:ascii="Times New Roman"/>
          <w:b/>
          <w:i w:val="false"/>
          <w:color w:val="000000"/>
        </w:rPr>
        <w:t>
уничтожении больных животных, продукции и сырья животного</w:t>
      </w:r>
      <w:r>
        <w:br/>
      </w:r>
      <w:r>
        <w:rPr>
          <w:rFonts w:ascii="Times New Roman"/>
          <w:b/>
          <w:i w:val="false"/>
          <w:color w:val="000000"/>
        </w:rPr>
        <w:t>
происхождения, представляющих особую опасность для здоровья</w:t>
      </w:r>
      <w:r>
        <w:br/>
      </w:r>
      <w:r>
        <w:rPr>
          <w:rFonts w:ascii="Times New Roman"/>
          <w:b/>
          <w:i w:val="false"/>
          <w:color w:val="000000"/>
        </w:rPr>
        <w:t>
животных и человека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стоимости изымаемых и уничтожаемых больных животных, продукции и сырья животного происхождения, представляющих особую опасность для здоровья животных и человека, производится на основании дифференцированных ставок (далее – ставки), с учетом половозрастных групп, видов сельскохозяйственных животных, стельности и племенных ценностей, устанавливаемых по предложению: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специальной комиссии, создаваемой решением акима области (города республиканского значения, столицы) на случаи возникновения особо опасных болезней животных в двух и более районах, расположенных на территории области (города республиканского значения, столицы);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специальной комиссии, создаваемой решением акима района (города областного значения) на случаи возникновения особо опасных болезней животных на территории одного района (города областного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Ставка стоимости изымаемых и уничтожаемых больных животных, продукции и сырья животного происхождения принимается решением специальной комиссией по наименьшим показателям среднемесячной рыночной стоимости, в случае расхождения данных между специализированной организацией в сфере агропромышленного комплекса, уполномоченной на ведение мониторинга цен (далее – специализированная организация) и территориальным органом уполномоченного органа в области государственной статистики (далее – территориальный орган статистики).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Специальная комиссия, создаваемая на уровне области (города республиканского значения, столицы) и района (города областного значения), принимает решение о ставках среднемесячной рыночной стоимости изымаемых и уничтожаемых больных животных, продукции и сырья животного происхождения на основании данных специализированной организации и территориального органа статистики соответствующей административно-территориальной единицы.</w:t>
      </w:r>
    </w:p>
    <w:bookmarkEnd w:id="52"/>
    <w:bookmarkStart w:name="z21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Рабочим органом специальной комиссии является соответственно областное либо районное территориальное подразделение ведомства уполномоченного государственного органа в области ветеринарии, которое осуществляет сбор и анализ информации специализированной организации, территориального органа статистики и предоставляет ее на рассмотрение специальной комиссии для определения ставок возмещения стоимости изымаемых и уничтожаемых больных животных, продукции и сырья животного происхождения.</w:t>
      </w:r>
    </w:p>
    <w:bookmarkEnd w:id="53"/>
    <w:bookmarkStart w:name="z21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состав специальной комиссии включаются представители местных представительных и исполнительных органов, территориального подразделения ведомства уполномоченного государственного органа в области ветеринарии, специализированной организации, государственной ветеринарной организации, общественных объединений субъектов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специальной комиссии утверждается акимом области (города республиканского значения, столицы) либо акимом района (города областного значения) соответственно.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членов специальной комиссии должно составлять нечетное число и быть не менее пяти человек. Председателями комиссии являются акимы областей (города республиканского значения, столицы), района (города областного значения), в случае отсутствия акима – должностное лицо, исполняющее его обязанности.</w:t>
      </w:r>
    </w:p>
    <w:bookmarkEnd w:id="54"/>
    <w:bookmarkStart w:name="z21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Специальная комиссия выносит решение о ставках возмещения среднемесячной рыночной стоимости изымаемых и уничтожаемых больных животных, продукции и сырья животного происхождения в течение трех дней с момента установления диагноза заболеваний, включенных в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особо опасных болезней животных, при которых проводится обязательное изъятие и уничтожение больных животных, продукции и сырья животного происхождения, представляющих особую опасность для здоровья животных и человека, утвержденный Правительством Республики Казахстан (далее – перечень).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специальной комиссии принимается большинством голосов, при равенстве голосов решающим является голос председателя комиссии. По итогам голосования составляется акт об установлении ставок возмещения стоимости изымаемых и уничтожаемых больных животных, продукции и сырья животного происхождения.</w:t>
      </w:r>
    </w:p>
    <w:bookmarkEnd w:id="55"/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Условия возмещения стоимости при изъятии и уничтожении</w:t>
      </w:r>
      <w:r>
        <w:br/>
      </w:r>
      <w:r>
        <w:rPr>
          <w:rFonts w:ascii="Times New Roman"/>
          <w:b/>
          <w:i w:val="false"/>
          <w:color w:val="000000"/>
        </w:rPr>
        <w:t>
больных животных, продукции и сырья животного происхождения,</w:t>
      </w:r>
      <w:r>
        <w:br/>
      </w:r>
      <w:r>
        <w:rPr>
          <w:rFonts w:ascii="Times New Roman"/>
          <w:b/>
          <w:i w:val="false"/>
          <w:color w:val="000000"/>
        </w:rPr>
        <w:t>
представляющих особую опасность здоровью животных и человека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Условием возмещения владельцам стоимости изымаемых и уничтожаемых больных животных, продукции и сырья животного происхождения является наличие у больных животных особо опасных болезней, включенных в перечень, а также соблюдение физическими и юридическими лицами требований,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Возмещение стоимости осуществляется по ставкам стоимости изымаемых и уничтожаемых больных животных, продукции и сырья животного происхождения, установленным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ставкам, из расчета за одну голову изъятых больных животных и за один килограмм (литр, десяток) продукции и сырья животного происхождения.</w:t>
      </w:r>
    </w:p>
    <w:bookmarkEnd w:id="58"/>
    <w:bookmarkStart w:name="z6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выплаты сумм при возмещении стоимости физическим и</w:t>
      </w:r>
      <w:r>
        <w:br/>
      </w:r>
      <w:r>
        <w:rPr>
          <w:rFonts w:ascii="Times New Roman"/>
          <w:b/>
          <w:i w:val="false"/>
          <w:color w:val="000000"/>
        </w:rPr>
        <w:t>
юридическим лицам изымаемых и уничтожаемых больных животных,</w:t>
      </w:r>
      <w:r>
        <w:br/>
      </w:r>
      <w:r>
        <w:rPr>
          <w:rFonts w:ascii="Times New Roman"/>
          <w:b/>
          <w:i w:val="false"/>
          <w:color w:val="000000"/>
        </w:rPr>
        <w:t>
продукции и сырья животного происхождения, представляющих</w:t>
      </w:r>
      <w:r>
        <w:br/>
      </w:r>
      <w:r>
        <w:rPr>
          <w:rFonts w:ascii="Times New Roman"/>
          <w:b/>
          <w:i w:val="false"/>
          <w:color w:val="000000"/>
        </w:rPr>
        <w:t>
особую опасность для здоровья животных и человека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Основанием для возмещения стоимости изымаемых и уничтожаемых больных животных, продукции и сырья животного происхождения являются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местного исполнительного органа об установлении ветеринарного режима карантинной зоны с введением карантинного режима 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животных, представляющих особую опасность для здоровья животных и человека, за исключением бруцеллеза мелкого рогатого скота благополучных хозяйствующих субъектов;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акты на изъятие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уничтожение больных животных, зараженных продукции и сырья животного происхождения, подписанные членами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акт экспертизы, выдаваемый ветеринарными лабораториями по результатам диагностики или ветеринарно-санитарной экспертизы объектов государственного ветеринарно-санитарного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акт специальной комиссии об установлении ставок возмещения стоимости изымаемых и уничтожаемых больных животных, продукции и сырья животного происхождения;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постановление государственного ветеринарно-санитарного инспектора района (города) об изъятии больных животных, продукции и сырья животного происхождения, представляющих особую опасность здоровью животных и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ветеринарный паспорт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0"/>
    <w:bookmarkStart w:name="z22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Сбор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осуществляется государственной ветеринарной организацией.</w:t>
      </w:r>
    </w:p>
    <w:bookmarkEnd w:id="61"/>
    <w:bookmarkStart w:name="z22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Возмещение стоимости изымаемых и уничтожаемых больных животных, продукции и сырья животного происхождения физическим и юридическим лицам осуществляется после их изъятия и уничтожения  государственной ветеринарной организацией в течение десяти рабочих дней.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апреля 2003 года N 407 </w:t>
      </w:r>
    </w:p>
    <w:bookmarkStart w:name="z7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особо опасных болезней животных, при которых проводятся </w:t>
      </w:r>
      <w:r>
        <w:br/>
      </w:r>
      <w:r>
        <w:rPr>
          <w:rFonts w:ascii="Times New Roman"/>
          <w:b/>
          <w:i w:val="false"/>
          <w:color w:val="000000"/>
        </w:rPr>
        <w:t xml:space="preserve">
обязательное изъятие и уничтожение животных, продукции и </w:t>
      </w:r>
      <w:r>
        <w:br/>
      </w:r>
      <w:r>
        <w:rPr>
          <w:rFonts w:ascii="Times New Roman"/>
          <w:b/>
          <w:i w:val="false"/>
          <w:color w:val="000000"/>
        </w:rPr>
        <w:t>
сырья животного происхождения, представляющих особую опасность для здоровья животных и человека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с изменением, внесенным постановлением Правительства РК от 31.12.2009 </w:t>
      </w:r>
      <w:r>
        <w:rPr>
          <w:rFonts w:ascii="Times New Roman"/>
          <w:b w:val="false"/>
          <w:i w:val="false"/>
          <w:color w:val="ff0000"/>
          <w:sz w:val="28"/>
        </w:rPr>
        <w:t>№ 2332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изменениями, внесенными постановлениями Правительства РК от 16.04.2004 </w:t>
      </w:r>
      <w:r>
        <w:rPr>
          <w:rFonts w:ascii="Times New Roman"/>
          <w:b w:val="false"/>
          <w:i w:val="false"/>
          <w:color w:val="ff0000"/>
          <w:sz w:val="28"/>
        </w:rPr>
        <w:t>N 423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16.11.2004 </w:t>
      </w:r>
      <w:r>
        <w:rPr>
          <w:rFonts w:ascii="Times New Roman"/>
          <w:b w:val="false"/>
          <w:i w:val="false"/>
          <w:color w:val="ff0000"/>
          <w:sz w:val="28"/>
        </w:rPr>
        <w:t>N 1207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16.09.2005 </w:t>
      </w:r>
      <w:r>
        <w:rPr>
          <w:rFonts w:ascii="Times New Roman"/>
          <w:b w:val="false"/>
          <w:i w:val="false"/>
          <w:color w:val="ff0000"/>
          <w:sz w:val="28"/>
        </w:rPr>
        <w:t>N 922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31.12.2009 </w:t>
      </w:r>
      <w:r>
        <w:rPr>
          <w:rFonts w:ascii="Times New Roman"/>
          <w:b w:val="false"/>
          <w:i w:val="false"/>
          <w:color w:val="ff0000"/>
          <w:sz w:val="28"/>
        </w:rPr>
        <w:t>№ 2332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Особо опасные заразные болезни животных, при которых изъятые больные животные, продукция и сырье животного происхождения, представляющих особую опасность для здоровья животных и человека, уничтожаются путем сжигания: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Болезни общие нескольким видам животных - мелиоидоз, бешенство, сибирская язва, туляремия, ящур.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Болезни крупного рогатого скота - чума крупного рогатого скота, эмфизематозный карбункул, злокачественный отек, губкообразная энцефалопатия.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Болезни лошадей - сап, эпизоотический лимфангоит, африканская чума однокопытных.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Болезни овец и коз - медленные инфекции (скрепи, маэди-висна, аденомотоз, оспа, чума мелких жвачных, бруцеллез).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Болезни верблюдов - чума верблюдов.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Болезни свиней - африканская чума свиней.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Болезни птиц - чума птиц, орнитоз птиц, высокопатогенный грипп птиц.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Болезни собак и кошек - токсаплазмоз собак и кошек, микроспория кошек.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Болезни пушных зверей и кроликов - миксоматоз кроликов.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апреля 2003 года N 407 </w:t>
      </w:r>
    </w:p>
    <w:bookmarkStart w:name="z7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особо опасных болезней животных, профилактика, диагностика</w:t>
      </w:r>
      <w:r>
        <w:br/>
      </w:r>
      <w:r>
        <w:rPr>
          <w:rFonts w:ascii="Times New Roman"/>
          <w:b/>
          <w:i w:val="false"/>
          <w:color w:val="000000"/>
        </w:rPr>
        <w:t>
и ликвидация которых осуществляется за счет бюджетных средств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изменениями, внесенными постановлениями Правительства РК от 16.04.2004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423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16.11.2004 </w:t>
      </w:r>
      <w:r>
        <w:rPr>
          <w:rFonts w:ascii="Times New Roman"/>
          <w:b w:val="false"/>
          <w:i w:val="false"/>
          <w:color w:val="ff0000"/>
          <w:sz w:val="28"/>
        </w:rPr>
        <w:t>N 1207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11.09.2009 </w:t>
      </w:r>
      <w:r>
        <w:rPr>
          <w:rFonts w:ascii="Times New Roman"/>
          <w:b w:val="false"/>
          <w:i w:val="false"/>
          <w:color w:val="ff0000"/>
          <w:sz w:val="28"/>
        </w:rPr>
        <w:t>№ 1359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15.02.2013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Болезни, общие нескольким видам животных, – бешенство, бруцеллез, болезнь Ауески, лейкоз, лептоспироз, листериоз, пастереллез, сибирская язва (кроме асколизации кожсырья), туберкулез, ящур, оспа, эхинококкоз, паратуберкулез, токсоплазмоз, трихофития, риккетсиозы, туляремия, везикулярный стоматит (экзотическая болезнь), болезнь Шмалленберга и другие экзотические болезни.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Болезни крупного рогатого скота - вирусная диарея, инфекционный ринотрахеит, парагрипп-3, чума крупного рогатого скота, эмфизематозный карбункул, кампилобактериоз, губкообразная энцефалопатия, нодулярный дерматит (экзотическая болезнь), хламидиозный (энзоотический) аборт овец.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Болезни овец и коз - анаэробная энтеротоксемия овец, брадзот, инфекционный эпидидимит баранов, контагиозный пустелезный дерматит (эктима), хламидиозный аборт овец, инфекционная агалактия овец и коз, скрепи, маэди-висна, аденоматоз, блутанг (экзотические болезни), чума мелких жвачных.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Болезни лошадей - инфекционная анемия, сап, грипп, ринопневмония, инфекционный энцефаломиелит, африканская чума лошадей (экзотическая болезнь), эпизоотический лимфангоит.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Болезни верблюдов - чума верблюдов.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Болезни свиней - классическая чума, рожа, везикулярная болезнь, болезнь Тешена, вирусный трансмиссивный гастроэнтерит, африканская чума (экзотические болезни), грипп.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Болезни птиц - инфекционный ларинготрахеит, болезнь Ньюкасла, болезнь Марека, болезнь Гамборо, оспа птиц, орнитоз птиц, респираторный микоплазмоз, высокопатогенный грипп птиц.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Болезни пушных зверей и кроликов - вирусная геморрагическая болезнь кроликов, миксоматоз.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Болезни собак и кошек - чума плотоядных.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Болезни рыб - геморрагическая септицемия карпов, описторхоз.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Болезни пчел - варроатоз, аскофероз.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апреля 2003 года N 407 </w:t>
      </w:r>
    </w:p>
    <w:bookmarkStart w:name="z7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осуществления государственного ветеринарно-санитарного контроля</w:t>
      </w:r>
      <w:r>
        <w:br/>
      </w:r>
      <w:r>
        <w:rPr>
          <w:rFonts w:ascii="Times New Roman"/>
          <w:b/>
          <w:i w:val="false"/>
          <w:color w:val="000000"/>
        </w:rPr>
        <w:t>
и надзора при перемещении перемещаемых (перевозимых) объектов</w:t>
      </w:r>
      <w:r>
        <w:br/>
      </w:r>
      <w:r>
        <w:rPr>
          <w:rFonts w:ascii="Times New Roman"/>
          <w:b/>
          <w:i w:val="false"/>
          <w:color w:val="000000"/>
        </w:rPr>
        <w:t>
через Государственную границу Республики Казахстан, совпадающую</w:t>
      </w:r>
      <w:r>
        <w:br/>
      </w:r>
      <w:r>
        <w:rPr>
          <w:rFonts w:ascii="Times New Roman"/>
          <w:b/>
          <w:i w:val="false"/>
          <w:color w:val="000000"/>
        </w:rPr>
        <w:t>
с таможенной границей Таможенного союза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Правительства РК от 05.09.2012 </w:t>
      </w:r>
      <w:r>
        <w:rPr>
          <w:rFonts w:ascii="Times New Roman"/>
          <w:b w:val="false"/>
          <w:i w:val="false"/>
          <w:color w:val="ff0000"/>
          <w:sz w:val="28"/>
        </w:rPr>
        <w:t>№ 1146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Правила в редакции постановления Правительства РК от 31.12.2009 </w:t>
      </w:r>
      <w:r>
        <w:rPr>
          <w:rFonts w:ascii="Times New Roman"/>
          <w:b w:val="false"/>
          <w:i w:val="false"/>
          <w:color w:val="ff0000"/>
          <w:sz w:val="28"/>
        </w:rPr>
        <w:t>№ 2332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7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осуществления государственного ветеринарно-санитарного контроля и надзора при перемещении перемещаемых (перевозимых) объектов через Государственную границу Республики Казахстан, совпадающую с таможенной границей Таможенного союза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«О ветеринарии» и определяют порядок осуществления государственного ветеринарно-санитарного контроля и надзора при перемещении перемещаемых (перевозимых) объектов через Государственную границу в Республику Казахстан, совпадающую с таможенной границей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05.09.2012 </w:t>
      </w:r>
      <w:r>
        <w:rPr>
          <w:rFonts w:ascii="Times New Roman"/>
          <w:b w:val="false"/>
          <w:i w:val="false"/>
          <w:color w:val="000000"/>
          <w:sz w:val="28"/>
        </w:rPr>
        <w:t>№ 1146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ведомство уполномоченного государственного органа в области ветеринарии (далее – ведомство уполномоченного органа) – комитет уполномоченного государственного органа в области ветеринарии, осуществляющий государственный ветеринарно-санитарный контроль и надзор;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ветеринарный </w:t>
      </w:r>
      <w:r>
        <w:rPr>
          <w:rFonts w:ascii="Times New Roman"/>
          <w:b w:val="false"/>
          <w:i w:val="false"/>
          <w:color w:val="000000"/>
          <w:sz w:val="28"/>
        </w:rPr>
        <w:t>контрольный пост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подразделение ведомства уполномоченного органа, расположенное на территории пограничных и таможенных пунктов (пунктов пропуска через Государственную границу Республики Казахстан, совпадающую с таможенной границей Таможенного союза), оснащенное необходимым оборудованием и приборами, осуществляющее ветеринарно-санитарный контроль и надзор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разрешение - номер, выдаваемый ведомством уполномоченного органа на перемещаемые (перевозимые) объекты при их экспорте, импорте, транзите, регистрируемый в реестре, с последующим отражением в ветеринарном сопроводительном документе (ветеринарном сертификате), является основанием для выдачи ветеринарного сертификата;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выписка из реестра - письменное уведомление, выдаваемое ведомством уполномоченного органа, о выдаче разрешения на импорт, экспорт, транзит перемещаемых (перевозимых) объектов, включающее номер разрешения и сведения о перемещаемом (перевозимом) объекте;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реестр - информационная база ведомства уполномоченного органа содержащая сведения о перемещаемых (перевозимых) объектах и номер разрешения выданного на импорт, экспорт, транзит;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подконтрольные государственному ветеринарно-санитарному контролю и надзору перемещаемые (перевозимые) объекты (далее – перемещаемые (перевозимые) объекты) – животные, половые и соматические клетки животных, штаммы возбудителей болезней животных, продукция и сырье животного происхождения, ветеринарные препараты, корма и кормовые добавки, патологический материал или пробы, отбираемые из них, пробы воды, воздуха, почвы, растений, изделия и атрибуты ветеринарного и зоогигиенического назначения, а также используемые для их упаковки и перевозки все виды тары и транспортные средства, перевозящие такие перемещаемые (перевозимые) объекты.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постановлением Правительства РК от 05.09.2012 </w:t>
      </w:r>
      <w:r>
        <w:rPr>
          <w:rFonts w:ascii="Times New Roman"/>
          <w:b w:val="false"/>
          <w:i w:val="false"/>
          <w:color w:val="000000"/>
          <w:sz w:val="28"/>
        </w:rPr>
        <w:t>№ 1146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распространяются на перемещаемые (перевозимые) объекты, перемещаемые через Государственную границу Республики Казахстан, совпадающую с таможенной границей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постановления Правительства РК от 05.09.2012 </w:t>
      </w:r>
      <w:r>
        <w:rPr>
          <w:rFonts w:ascii="Times New Roman"/>
          <w:b w:val="false"/>
          <w:i w:val="false"/>
          <w:color w:val="000000"/>
          <w:sz w:val="28"/>
        </w:rPr>
        <w:t>№ 1146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Перемещаемые (перевозимые) объекты, перемещаемые через Государственную границу Республики Казахстан, совпадающую с таможенной границей Таможенного союза подлежат обязательному государственному ветеринарно-санитарному контролю и надзору.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постановления Правительства РК от 05.09.2012 </w:t>
      </w:r>
      <w:r>
        <w:rPr>
          <w:rFonts w:ascii="Times New Roman"/>
          <w:b w:val="false"/>
          <w:i w:val="false"/>
          <w:color w:val="000000"/>
          <w:sz w:val="28"/>
        </w:rPr>
        <w:t>№ 1146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осуществления государственного ветеринарно-санитарного контроля и надзора с целью предупреждения заноса и распространения заразных и экзотических болезней животных на территорию Республики Казахстан из других государств уполномоченным органом в пограничных и таможенных пунктах (</w:t>
      </w:r>
      <w:r>
        <w:rPr>
          <w:rFonts w:ascii="Times New Roman"/>
          <w:b w:val="false"/>
          <w:i w:val="false"/>
          <w:color w:val="000000"/>
          <w:sz w:val="28"/>
        </w:rPr>
        <w:t>пунктах пропуска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через Государственную границу, совпадающую с таможенной границей Таможенного союза) организуются ветеринарные контрольные посты (далее – ВКП).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ветеринарно-санитарный контроль и надзор в ВКП осуществляется государственными ветеринарно-санитарными инспекторами ведомства уполномоченного органа, осуществляющего государственный ветеринарно-санитарный контроль и надзор.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постановления Правительства РК от 05.09.2012 </w:t>
      </w:r>
      <w:r>
        <w:rPr>
          <w:rFonts w:ascii="Times New Roman"/>
          <w:b w:val="false"/>
          <w:i w:val="false"/>
          <w:color w:val="000000"/>
          <w:sz w:val="28"/>
        </w:rPr>
        <w:t>№ 1146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Государственный ветеринарно-санитарный контроль и надзор в пунктах пропуска автотранспортных средств через Государственную границу Республики Казахстан, совпадающую с таможенной границей Таможенного союза,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взаимодействию и координации действии контролирующих органов в пунктах пропуска через Государственную границу Республики Казахстан, совпадающую с таможенной границей Таможенного союза, утвержденной совместным приказом уполномоченных органов, осуществляющих контрольные функции.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постановления Правительства РК от 05.09.2012 </w:t>
      </w:r>
      <w:r>
        <w:rPr>
          <w:rFonts w:ascii="Times New Roman"/>
          <w:b w:val="false"/>
          <w:i w:val="false"/>
          <w:color w:val="000000"/>
          <w:sz w:val="28"/>
        </w:rPr>
        <w:t>№ 1146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Государственные ветеринарно-санитарные инспекторы на ВКП при выполнении служебных обязанностей носят </w:t>
      </w:r>
      <w:r>
        <w:rPr>
          <w:rFonts w:ascii="Times New Roman"/>
          <w:b w:val="false"/>
          <w:i w:val="false"/>
          <w:color w:val="000000"/>
          <w:sz w:val="28"/>
        </w:rPr>
        <w:t>форменную одежду</w:t>
      </w:r>
      <w:r>
        <w:rPr>
          <w:rFonts w:ascii="Times New Roman"/>
          <w:b w:val="false"/>
          <w:i w:val="false"/>
          <w:color w:val="000000"/>
          <w:sz w:val="28"/>
        </w:rPr>
        <w:t xml:space="preserve"> (без погон) с ветеринарной символикой.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в редакции постановления Правительства РК от 05.09.2012 </w:t>
      </w:r>
      <w:r>
        <w:rPr>
          <w:rFonts w:ascii="Times New Roman"/>
          <w:b w:val="false"/>
          <w:i w:val="false"/>
          <w:color w:val="000000"/>
          <w:sz w:val="28"/>
        </w:rPr>
        <w:t>№ 1146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67"/>
    <w:bookmarkStart w:name="z9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осуществления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ветеринарно-санитарного контроля и надзора при перемещении</w:t>
      </w:r>
      <w:r>
        <w:br/>
      </w:r>
      <w:r>
        <w:rPr>
          <w:rFonts w:ascii="Times New Roman"/>
          <w:b/>
          <w:i w:val="false"/>
          <w:color w:val="000000"/>
        </w:rPr>
        <w:t>
перемещаемых (перевозимых) объектов через Государственную</w:t>
      </w:r>
      <w:r>
        <w:br/>
      </w:r>
      <w:r>
        <w:rPr>
          <w:rFonts w:ascii="Times New Roman"/>
          <w:b/>
          <w:i w:val="false"/>
          <w:color w:val="000000"/>
        </w:rPr>
        <w:t>
границу Республики Казахстан, совпадающую с таможенной границей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раздела 2 в редакции постановления Правительства РК от 05.09.2012 </w:t>
      </w:r>
      <w:r>
        <w:rPr>
          <w:rFonts w:ascii="Times New Roman"/>
          <w:b w:val="false"/>
          <w:i w:val="false"/>
          <w:color w:val="ff0000"/>
          <w:sz w:val="28"/>
        </w:rPr>
        <w:t>№ 1146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Государственные ветеринарно-санитарные инспекторы ВКП при перемещении перемещаемых (перевозимых) объектов через Государственную границу Республики Казахстан, совпадающую с таможенной границей Таможенного союза, в пункте пропуска осуществляют документальный контроль, осмотр (досмотр) перемещаемых (перевозимых) объектов и отбор проб (при необходимости) для лабораторного исследования.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постановления Правительства РК от 05.09.2012 </w:t>
      </w:r>
      <w:r>
        <w:rPr>
          <w:rFonts w:ascii="Times New Roman"/>
          <w:b w:val="false"/>
          <w:i w:val="false"/>
          <w:color w:val="000000"/>
          <w:sz w:val="28"/>
        </w:rPr>
        <w:t>№ 1146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Документальный контроль включает проверку: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наличия сопроводительного ветеринарного документа на перемещаемые (перевозимые) объекты (ветеринарный сертификат);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правильности (полноты) заполнения ветеринарного сертификата;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наличия подписей и оттисков печатей компетентного органа страны экспортера;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наличия сведений в ветеринарном сертификате, подтверждающих соответствие перемещаемого (перевозимого) объекта ветеринарно-санитарным требованиям страны экспортера или импортера, установленным законодательством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соответствия сведений о перемещаемом (перевозимом) объекте и номера разрешения на импорт, экспорт, транзит с данными выписки из реестра.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Осмотр (досмотр) перемещаемого (перевозимого) объекта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проверку соответствия наименования перемещаемого (перевозимого) объекта, его веса (объема), общего количества данным маркировки и сведениям ветеринарного сертификата;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проверку соблюдения ветеринарных (ветеринарно-санитарных) требований к транспортному средству;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проверку соблюдения ветеринарных (ветеринарно-санитарных) требований к режиму и условиям транспортировки перемещаемого (перевозимого)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ветеринарный осмотр перемещаемого (перевозимого) объекта (соответствие требованиям транспортировки), а при перемещении живых животных (при необходимости) проведение термометрии, измерение пульса и дыхания.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Отбор проб для лабораторного исследования осуществляется при обнаружении: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изменении клинического состояния животного с последующей их изоляцией. Осуществляется отбор проб крови, слюны, носовых истечений, слизи, экскриментов с целью исключения особо опасных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падежа животного (отбор патологического материала) с целью установления диагноза;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признаков дефростации, порчи, нарушения целостности упаковки, маркировки, наличие постороннего запаха, подтеков перемещаемых (перевозимых)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Отобранные материалы направляются в ближайшую ветеринарную лабораторию с сопроводительным документом для проведения исследований.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Государственные ветеринарно-санитарные инспекторы ВКП на основании результатов государственного ветеринарно-санитарного контроля и надзора при перемещении перемещаемых (перевозимых) объектов принимают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допуск в страну;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запрет на ввоз;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временное приостановление ввоза.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в редакции постановления Правительства РК от 05.09.2012 </w:t>
      </w:r>
      <w:r>
        <w:rPr>
          <w:rFonts w:ascii="Times New Roman"/>
          <w:b w:val="false"/>
          <w:i w:val="false"/>
          <w:color w:val="000000"/>
          <w:sz w:val="28"/>
        </w:rPr>
        <w:t>№ 1146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Допуск в страну осуществляется при установлении соответствия сопроводительных ветеринарных документов и перемещаемого (перевозимого) объекта ветеринарным (ветеринарно-санитарным)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Государственным ветеринарно-санитарным инспектором на сопроводительном ветеринарном документе на перемещаемый (перевозимый) объект ставится отметка «ввоз разрешен».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Перемещаемый (перевозимый) объект беспрепятственно направляется до пункта назначения с последующей его регистрацией в пункте назначения и, при необходимости, проведением процедуры подтверждения ее безопасности (отбор проб и проведение лабораторных исследований).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Запрет на ввоз перемещаемого (перевозимого) объекта осуществляется при: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установлении несоответствия перемещаемого (перевозимого) объекта ветеринарным (ветеринарно-санитарным)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отсутствии ветеринарных сопроводительных документов, разрешения выданного ведомством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отсутствии исчерпывающей информации в сопроводительных ветеринарных документах о соответствии перемещаемого (перевозимого) объекта ветеринарным (ветеринарно-санитарным)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изменении (ухудшении) эпизоотической ситуации в стране происхождения или стране отправителя перемещаемого (перевозимого)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превышении ввозимого, вывозимого объема (количества) перемещаемого (перевозимого) объекта объемом (количество) указанным в сопроводительных ветеринарных документах.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Ветеринарно-санитарным инспектором ветеринарного контрольного поста на сопроводительных ветеринарных документах перемещаемого (перевозимого) объекта ставится отметка «ввоз запрещен».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Владелец перемещаемого (перевозимого) объекта запрещенного к ввозу обеспечивает его вывоз за пределы границ территории таможенного пункта или уничтожение (утилизацию) в случае установления риска заноса особо опасных болезней.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Временное приостановление ввоза перемещаемого (перевозимого) объекта принимается при: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осуществлении отбора проб перемещаемого (перевозимого) объекта и направлении их в ветеринарную лабораторию с целью исключения заноса особо опасных болезней;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необходимости уточнения (подтверждения)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сопроводительных ветеринарных документов и разрешения на ввоз, вывоз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перемещаемого (перевозимого)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изменении пункта пересечения перемещаемого (перевозимого) объекта (до получения нового разрешения).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Размещение приостановленного перемещаемого (перевозимого) объекта осуществляется на складах временного хранения и/или изоляторах до уточнения и/или получения результатов лабораторных исследований.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подтверждении безопасности перемещаемого (перевозимого) объекта по результатам лабораторных исследований разрешается допуск в страну.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особо опасной болезни по результатам лабораторных исследований запрещается ввоз с последующим уничтожением.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несоответствия перемещаемого (перевозимого) объекта требованиям безопасности ввоз разрешается для утилизации.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Утилизация перемещаемого (перевозимого) объекта и/или уничтожение опасного перемещаемого (перевозимого) объекта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утилизации и уничтожения пищевой продукции, представляющей опасность жизни и здоровью человека и животных, окружающей среде, утвержденными постановлением Правительства Республики Казахстан от 15 февраля 2008 года № 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При импорте перемещаемого (перевозимого) объекта в конечном пункте его назначения осуществляется отбор проб и его ветеринарно-санитарная экспертиза.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Государственные ветеринарно-санитарные инспекторы ВПК по результатам государственного ветеринарно-санитарного контроля и надзора заносят соответствующие записи в журнал учета экспорта, импорта, транзита перемещаемых (перевозимых)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18 в редакции постановления Правительства РК от 05.09.2012 </w:t>
      </w:r>
      <w:r>
        <w:rPr>
          <w:rFonts w:ascii="Times New Roman"/>
          <w:b w:val="false"/>
          <w:i w:val="false"/>
          <w:color w:val="000000"/>
          <w:sz w:val="28"/>
        </w:rPr>
        <w:t>№ 1146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Государственные ветеринарно-санитарные инспекторы ВПК сообщают в территориальное подразделение ведомства уполномоченного органа, в зоне обслуживания которого он находится, о прохождении перемещаемого (перевозимого) объекта через Государственную границу Республики Казахстан, совпадающую с таможенной границей Таможенного союза, в том числе в конечном пункте его назначения - при импорте, пункте его отправления - при экспорте, о маршруте следования, остановках, перегрузке, местах кормления (поения) животных, условия провоза (перегона) – при транзите.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19 в редакции постановления Правительства РК от 05.09.2012 </w:t>
      </w:r>
      <w:r>
        <w:rPr>
          <w:rFonts w:ascii="Times New Roman"/>
          <w:b w:val="false"/>
          <w:i w:val="false"/>
          <w:color w:val="000000"/>
          <w:sz w:val="28"/>
        </w:rPr>
        <w:t>№ 1146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случае перехода через Государственную границу Республики Казахстан, совпадающую с таможенной границей Таможенного союза, на территорию Республики Казахстан безнадзорных животных, государственные ветеринарно-санитарные инспекторы ВПК указанных животных передают подразделениям ведомства уполномоченного органа, расположенным на соответствующей приграничной территории, для постановки их на карантин до принятия решения о его дальнейшем использовании в порядке, устанавливаемом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20 в редакции постановления Правительства РК от 05.09.2012 </w:t>
      </w:r>
      <w:r>
        <w:rPr>
          <w:rFonts w:ascii="Times New Roman"/>
          <w:b w:val="false"/>
          <w:i w:val="false"/>
          <w:color w:val="000000"/>
          <w:sz w:val="28"/>
        </w:rPr>
        <w:t>№ 1146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69"/>
    <w:bookmarkStart w:name="z10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апреля 2003 года N 407 </w:t>
      </w:r>
    </w:p>
    <w:bookmarkEnd w:id="70"/>
    <w:bookmarkStart w:name="z10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организации ветеринарных контрольных постов в пограничных и</w:t>
      </w:r>
      <w:r>
        <w:br/>
      </w:r>
      <w:r>
        <w:rPr>
          <w:rFonts w:ascii="Times New Roman"/>
          <w:b/>
          <w:i w:val="false"/>
          <w:color w:val="000000"/>
        </w:rPr>
        <w:t>
таможенных пунктах (пунктах пропуска через Государственную</w:t>
      </w:r>
      <w:r>
        <w:br/>
      </w:r>
      <w:r>
        <w:rPr>
          <w:rFonts w:ascii="Times New Roman"/>
          <w:b/>
          <w:i w:val="false"/>
          <w:color w:val="000000"/>
        </w:rPr>
        <w:t>
границу Республики Казахстан, совпадающую с таможенной границей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союза, за исключением автомобильных</w:t>
      </w:r>
      <w:r>
        <w:br/>
      </w:r>
      <w:r>
        <w:rPr>
          <w:rFonts w:ascii="Times New Roman"/>
          <w:b/>
          <w:i w:val="false"/>
          <w:color w:val="000000"/>
        </w:rPr>
        <w:t>
пунктов пропуска)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в редакции постановления Правительства РК от 05.09.2012 </w:t>
      </w:r>
      <w:r>
        <w:rPr>
          <w:rFonts w:ascii="Times New Roman"/>
          <w:b w:val="false"/>
          <w:i w:val="false"/>
          <w:color w:val="ff0000"/>
          <w:sz w:val="28"/>
        </w:rPr>
        <w:t>№ 1146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организации ветеринарных контрольных постов в пограничных и таможенных пунктах (</w:t>
      </w:r>
      <w:r>
        <w:rPr>
          <w:rFonts w:ascii="Times New Roman"/>
          <w:b w:val="false"/>
          <w:i w:val="false"/>
          <w:color w:val="000000"/>
          <w:sz w:val="28"/>
        </w:rPr>
        <w:t>пунктах пропуска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через Государственную границу Республики Казахстан, совпадающую с таможенной границей Таможенного союза, за исключением автомобильных пунктов пропуска)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10 июля 2002 года «О ветеринарии».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05.09.2012 </w:t>
      </w:r>
      <w:r>
        <w:rPr>
          <w:rFonts w:ascii="Times New Roman"/>
          <w:b w:val="false"/>
          <w:i w:val="false"/>
          <w:color w:val="000000"/>
          <w:sz w:val="28"/>
        </w:rPr>
        <w:t>№ 1146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72"/>
    <w:bookmarkStart w:name="z11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осуществления государственного ветеринарно-санитарного контроля и надзора с целью предупреждения заноса и распространения заразных и экзотических болезней животных на территорию Республики Казахстан из других государств уполномоченным государственным органом в области ветеринарии в пограничных и таможенных пунктах (пунктах пропуска через Государственную границу, совпадающую с таможенной границей Таможенного союза, за исключением автомобильных пунктов пропуска) организуются ветеринарные </w:t>
      </w:r>
      <w:r>
        <w:rPr>
          <w:rFonts w:ascii="Times New Roman"/>
          <w:b w:val="false"/>
          <w:i w:val="false"/>
          <w:color w:val="000000"/>
          <w:sz w:val="28"/>
        </w:rPr>
        <w:t>контрольные посты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посты).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Правительства РК от 05.09.2012 </w:t>
      </w:r>
      <w:r>
        <w:rPr>
          <w:rFonts w:ascii="Times New Roman"/>
          <w:b w:val="false"/>
          <w:i w:val="false"/>
          <w:color w:val="000000"/>
          <w:sz w:val="28"/>
        </w:rPr>
        <w:t>№ 1146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73"/>
    <w:bookmarkStart w:name="z11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Посты в обязательном порядке организуются в пограничных и таможенных пунктах пропуска, где перемещаются подконтрольные государственному ветеринарно-санитарному контролю и надзору перемещаемые (перевозимые) объекты. При появлении особо опасных болезней животных на территории сопредельных государств в пунктах пропуска организовывается дезинфекция транспортных средств на период и в порядке, установленном законодательством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постановления Правительства РК от 05.09.2012 </w:t>
      </w:r>
      <w:r>
        <w:rPr>
          <w:rFonts w:ascii="Times New Roman"/>
          <w:b w:val="false"/>
          <w:i w:val="false"/>
          <w:color w:val="000000"/>
          <w:sz w:val="28"/>
        </w:rPr>
        <w:t>№ 1146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74"/>
    <w:bookmarkStart w:name="z11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Посты являются подразделениями ведомства уполномоченного государственного органа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постановления Правительства РК от 31.12.2009 </w:t>
      </w:r>
      <w:r>
        <w:rPr>
          <w:rFonts w:ascii="Times New Roman"/>
          <w:b w:val="false"/>
          <w:i w:val="false"/>
          <w:color w:val="000000"/>
          <w:sz w:val="28"/>
        </w:rPr>
        <w:t>№ 2332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75"/>
    <w:bookmarkStart w:name="z11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 работает в режиме, установленном для данного пункта пропуска через Государственную границу Республики Казахстан, совпадающую с таможенной границей Таможенного союза, и укомплектовывается необходимым количеством государственных ветеринарно-санитарных инспекторов.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постановления Правительства РК от 05.09.2012 </w:t>
      </w:r>
      <w:r>
        <w:rPr>
          <w:rFonts w:ascii="Times New Roman"/>
          <w:b w:val="false"/>
          <w:i w:val="false"/>
          <w:color w:val="000000"/>
          <w:sz w:val="28"/>
        </w:rPr>
        <w:t>№ 1146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76"/>
    <w:bookmarkStart w:name="z11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своей работе государственные ветеринарно-санитарные инспектора постов руководствуются нормативными правовыми актами Республики Казахстан в области ветеринарии.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постановлением Правительства РК от 31.12.2009 </w:t>
      </w:r>
      <w:r>
        <w:rPr>
          <w:rFonts w:ascii="Times New Roman"/>
          <w:b w:val="false"/>
          <w:i w:val="false"/>
          <w:color w:val="000000"/>
          <w:sz w:val="28"/>
        </w:rPr>
        <w:t>№ 2332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77"/>
    <w:bookmarkStart w:name="z11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Взаимодействие постов с другими государственными контролирующими органами на пограничных и таможенных пунктах пропуска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апреля 2003 года N 407 </w:t>
      </w:r>
    </w:p>
    <w:bookmarkStart w:name="z11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утративших силу некоторых решений Правительства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октября 1996 года N 1205 "Об утверждении нормативных правовых и других актов по ветеринарии" (САПП Республики Казахстан, 1996 г., N 40, ст. 379).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Пункт 10 изменений и дополнения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июля 1998 года N 651 "О реализации Указа Президента Республики Казахстан от 27 апреля 1998 года N 3928" (САПП Республики Казахстан, 1999 г., N 22, ст. 190).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Пункт 4 изменений и дополнений, которые вносятся в некоторые решения Правительства Республики Казахстан от 7 июня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708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и признании утратившими силу некоторых решений Правительства Республики Казахстан" (САПП Республики Казахстан, 1999 г., N 26, ст. 243).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Пункт 5 изменений и дополнения в некоторые решения Правительства Республики Казахстан от 27 июля 2000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1132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улучшению обслуживания пассажиров международных рейсов в аэропортах Республики Казахстан" (САПП Республики Казахстан, 2000 г., N 31, ст. 383).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