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41da" w14:textId="99a4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изменения в Закон Республики Казахстан "Об экспортном контроле"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2003 года N 415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изменения в Закон Республики Казахстан "Об экспортном контроле".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 Проект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внесении изменения в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"Об экспортном контроле"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июня 1996 года "Об экспортном контроле" (Ведомости Парламента Республики Казахстан, 1996 г., N 8-9, ст. 240; Ведомости Парламента Республики Казахстан, 2000 г., N 20, ст. 377)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девятый статьи 5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