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bee4" w14:textId="6a5b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августа 1999 года N 1175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2003 года N 432.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7 мая 2003 года N 432 утратило силу постановлением Правительства РК от 23.04.2008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Казахстан", а также постановлением Правительства Республики Казахстан от 12 сентября 2002 года N 996 "Вопросы Министерства индустрии и торговли Республики Казахстан"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1999 года N 1175 "О Совете директоров закрытого акционерного общества "Фонд развития малого предпринимательства"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 и 2 слова "Агентству Республики Казахстан по поддержке малого бизнеса" заменить словами "Министерству индустрии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шестой, седьмой и восьмой подпункта 2) пункта 4 исключить.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постановлением Правительства РК от 15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постановление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2003 года N 432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постановление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1999 года N 1175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директоров закрытого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"Фонд развития малого предпринимательства"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 Александр Иванович   -  первый вице-министр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Таджияков                       -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   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Дунаев Арман Галиаскарович      - 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Куришбаев Ахылбек Кажигулович   - 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Кадюков Николай Викторович      -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имущества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Абсатиров Кенес Гарапович       - 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поддержке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Ибадуллаев Азамат               -  председатель Правления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Абдул-Амитович                     акционерного общества "Фонд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развития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предпринимательства"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