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6d92" w14:textId="7be6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октября 1997 года N 1402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2003 года N 439. Утратило силу - постановлением Правительства Республики Казахстан от 24 июля 2003 года N 735 (P030735).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24.07.2003 </w:t>
      </w:r>
      <w:r>
        <w:rPr>
          <w:rFonts w:ascii="Times New Roman"/>
          <w:b w:val="false"/>
          <w:i w:val="false"/>
          <w:color w:val="ff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1997 года N 1402 "Об утверждении Положения о лицензировании деятельности по инвестиционному управлению пенсионными активами" (САПП Республики Казахстан, 1997 г., N 45, ст. 413) следующие изменения и дополнения: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лицензировании деятельности по инвестиционному управлению пенсионными активами, утвержденном вышеназванным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"Настоящее Положение устанавливает порядок лицензирования и контроля деятельности по инвестиционному управлению пенсионными активами накопительных пенсионных фондов в Республике Казахстан и определяет квалификационные требования для осуществления данной деятельности.";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"компаний по управлению пенсионными активами и Государственным накопительным пенсионным фондом" заменить словами "организаций, осуществляющих инвестиционное управление пенсионными активами, и накопительных пенсионных фондов, самостоятельно осуществляющих деятельность по инвестиционному управлению пенсионными активами";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б) после слова "регистрации" дополнить словом "(перерегистрации)";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д) после слова "учредителям" дополнить словом "(акционерам)";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слово "бухгалтерскую" заменить словом "финансовую";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а-1 и а-2)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"а-1) соблюдение требований к минимальному размеру уставного капитала, порядку его формирования и составу, определенных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а-2) соблюдение требований к порядку формирования собственного капитала, определенных законодательством Республики Казахстан;";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б) слова "обеспечивающего взаимодействие с брокерскими конторами, пенсионными фондами, Центральным депозитарием и банками-кастодианами" заменить словами "обеспечивающих осуществление деятельности по инвестиционному управлению пенсионными активами".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его официального опубликования.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