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ede0" w14:textId="6b3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правовой статистике и специальных учетах"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2003 года N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государственной правовой статистике и специальных учетах".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   О государственной правовой статистике и специальных учетах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 и принципы осуществления государственной правовой статистики и ведения специальных учетов, полномочия и функции уполномоченного органа и иных государственных органов, осуществляющих статистическую деятельность в области правовой статистики и ведения специальных учетов.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административно-правовая статистика - отрасль государственной правовой статистики о состоянии административных правонарушений административного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ведомственный учет - сбор, сосредоточение, регистрация, систематизация, классификация, хранение сведений о лицах, предметах и событиях по их криминальным признакам, предназначенный для обеспечения оперативно-розыскной и служебной деятельности субъектов правовой статистики и специальных учетов, осуществляемые субъектами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правовая статистика - отрасль государственной статистики, основанная на централизованной системе ведомственного учета в уголовно-правовой, гражданско-правовой, административно-правовой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гражданско-правовая статистика - отрасль государственной правовой статистики о состоянии гражданских правоотношений и гражданского судопроизводства, исполнительного производства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правовая информационная статистическая система - объединенная статистическая информационная база данных уполномоченного органа и субъектов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правовое статистическое наблюдение - статистическое наблюдение о явлениях и процессах, оказывающих влияние на общее состояние законности, правопорядка, соблюдения прав и законных интересов человека и гражданина, юридических лиц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документированная информация - сведения о лицах, предметах, фактах, событиях, обстоятельствах и других правовых явлениях и процессах, происходящих в уголовно-правовой, гражданско-правовой, административно-правовой сферах, независимо от формы их представления, зафиксированные в информационном учетном документе;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информационный учетный документ - материальный (бумажный, магнитный, оптический)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оперативный учет - сбор, сосредоточение, регистрация, систематизация, классификация, хранение сведений о лицах, предназначенный для обеспечения оперативно-розыскной деятельности субъектов правовой статистики и специальных учетов, осуществляемые субъектами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правовая статистическая информация - данные, предоставляемые субъектами правовой статистики и специальных учетов уполномоченному органу для использования в статистических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специальный учет - сбор, сосредоточение, регистрация, обработка, накопление, классификация, хранение документированной информации в сфере государственной правовой статистики, за исключением оперативных и ведомственных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субъекты правовой статистики и специальных учетов - правоохранительные, судебные и иные государственные органы, которые в соответствии с законодательством Республики Казахстан предоставляют правовую статистическую информацию уполномоченному органу для формирования государственной правовой статистики, ведения специальных учетов, изучения и анализа документированной информации, применяемой в уголовно-правовой, гражданско-правовой, административно-правовой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уголовно-правовая статистика - отрасль государственной правовой статистики о состоянии преступности, наказания и иных мер уголовно-правового воздействия за совершение преступлений, уголовного судопроизводства, исполнительного производства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уполномоченный орган - орган государственного управления, осуществляющий в пределах своей компетенции статистическую деятельность в области правовой статистики и специальных учетов.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специальных учетах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государственной правовой статистике и специальных учетах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Основные задачи и принципы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правовой статистики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специальных учетов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Задачами государственной правовой статистики и ведения специальных учетов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и достаточное информационное обеспечение государственных органов, юридических и физических лиц о состоянии законности и правопорядка в стране, на основе единых статистических принципов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развитие государственной правовой информационной статистической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правовая статистика и специальные учеты осуществляются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управления государственной правовой информационной статистической системой;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целостности, объективности, достаточности, стабильности и сопоставимости правовой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открытости правовой статистической информации в пределах,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неукоснительного соблюдения прав и законных интересов человека и гражданина, юридических лиц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удовлетворения запросов субъектов правовой статистики специальных учетов в получении правовой статистической информации.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Организация государственной правовой статистики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учетов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Компетенция уполномоченного органа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государственной политики в области формирования государственной правовой статистики и ведения специальных учетов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правовую статистику;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специальные учеты,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надзор за целостностью, объективностью,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определяет методику сбора, регистрации, обработки, накопления, свода и хранения информации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правовые статистические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информационно-аналитическую деятельность в сфере правовой статистики и ведения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единый статистический учет всех проверок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реализует программы по развитию государственной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взаимодействует с государственными органами по вопросам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правовой статистики и специальных учетов.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Функции уполномоченного органа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и его территориальные подразделения в пределах своих полномочий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статистическую отчетность, документы и формы первичного учета, а также другую информацию для производства статистических данных и ведения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и надзор за целостностью, объективностью, достаточностью правовой статистической информации, предоставляемой субъектами правовой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комплекс контрольных и надзорных мер, направленных на выявление и устранение нарушений законодательства Республики Казахстан в области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выявления и устранения нарушений законности по вопросам правовой статистики и специальных учетов принимать акты прокурорского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отказывать в регистрации актов проведения проверок хозяйствующих субъектов в случаях выявления нарушений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права, возложенные на него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и его территориальные подразделения в пределах своих полномочий обязаны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обработку, накопление, свод и актуализацию информации в сфере государственной правовой статистики и ведению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и утверждение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правовой статистической информацией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правовой статистической информацией, сведениями специальных учетов субъектов правовой статистики и специальных учетов в пределах, объемах и сроки, установленные нормативными правовыми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информационно-справочное обслуживание физических и юридических лиц в пределах, объемах и сроки, установленных нормативными правовыми актами Республики Казахстан, за счет 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сохранность получаемых сведений, составляющих государственные секреты и охраняемые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Права и обязанности субъектов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статистики и специальных учетов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Субъекты правовой статистики и специальных учетов в пределах своих полномочий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о мерах по совершенствованию государственной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ведомственные правовые статистические наблюдения и вести оперативные, ведомственные учеты, предназначенные для обеспечения оперативно-розыскной деятельности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правовой статистики и специальных учетов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правовую статистическую информацию в пределах, объемах и сроки, установленные нормативными правовыми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целостность, объективность и достаточность правовой статистической информации и в пределах своих полномочий осуществлять контроль за полнотой и достоверностью отражения правовой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сохранность получаемых сведений, составляющих государственные секреты и охраняемые законом тайны.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Гарантии прав физических и юридических лиц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ходе регистрации, накопления, обработки, хранения и предоставления правовой статистической информации уполномоченным органом принимаются меры, предусмотренные законодательством Республики Казахстан по охране сведений, составляющих государственные секреты и охраняемые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о конкретных явлениях, процессах и лицах, составляющих данные следствия и дознания, не подлежит разглашению. Она может быть предана гласности с разрешения следователя, дознавателя, прокурора в том объеме, в каком ими будет признано это возможным, если это не противоречит интересам расследования и не связано с нарушением прав, свобод, охраняемых законом интересов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соблюдения прав и законных интересов человека и гражданина, юридических лиц и государства обеспечивается сохранность всей первичной правовой статистической информации, предоставленной в уполномоченный орган.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Финансирование статистических работ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Статистические работы, выполняемые уполномоченным органом, субъектами правовой статистики и специальных учетов и их территориальными подразделениями, а также их содержание и материально-техническое обеспечение финансируются из республиканского бюджета.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Правовая учетная регистрация, специальные учеты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Правовая учетная регистрация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Правовая учетная регистрация осуществляется уполномоченным органом и его территориальными подразделениями путем приема, учета и систематизации документированной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учетная регистрация осуществляется в виде: уголовно-правовой, гражданско-правовой и административно-правовой.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Назначение и ведение специальных учетов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Специальные учеты предназначены для информационного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правоприменительной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физических лиц,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обеспечивается сбор, сосредоточение, регистрация, обработка, накопление, классификация, хранение и использование специальных учетов.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для выполнения возложенных на него задач в пределах своих полномочий, вправе определять виды специальных учетов, за исключением оперативных и ведомственных учетов.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Субъектами правовой статистики осуществляются оперативные и ведомственные учеты в целях решения задач, входящих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создания, формирования, хранения и использования специальных учетов устанавливаются уполномоченным органом.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Использование и хранение 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статистической информации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Порядок использования и хранения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статистической информации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вправе с соблюдением требований законодательства Республики Казахстан публиковать статистические сведения в средствах массовой информации, издавать статистические сборники и использовать иным образом правовую статистическую информацию для практических и научно-исследовательских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в виде информационных учетных документов и отчетных форм хранится в условиях, обеспечивающих ее сохранность в соответствии с требованиями, определенными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Сроки хранения правовой статистической информации устанавливаются уполномоченным органом в соответствии с законодательством Республики Казахстан.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Ответственность за нарушение настоящего Закона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Ответственность за нарушение настоящего Закона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Республики Казахстан в области государственной правовой статистики и специальных учетов, несут ответственность в порядке, установленном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