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87d" w14:textId="9d48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специализированных служб, оказывающих необходимую помощь туристам, терпящим бедствие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2003 года № 450.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специализированных служб, оказывающих необходимую помощь туристам, терпящим бедствие на территории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2003 года N 450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специализированных служб, оказывающих необходимую помощь туристам, терпящим бедствие на территории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14.10.202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Дислокация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Принадлежность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оперативно-спасательный отряд"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области 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Акмолинской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Актюбинской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области Жетісу"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Костанайской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Мангистауской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Туркестанской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области Ұлытау"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Восточно-Казахстанской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города Астаны"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"Служба спасения города Алматы" аппарата акима города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города Шымкента"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