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1582f" w14:textId="8015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кредитования закрытого акционерного общества "Мал онiмдерi корпорациясы"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мая 2003 года N 451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18 марта 2003 года N 259 "О некоторых вопросах кредитования и субсидирования агропромышленного сектора", а также в целях поддержки отрасли животноводства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Министерству финансов Республики Казахстан, Министерству сельского хозяйства Республики Казахстан за счет средств республиканского бюджета на 2003 год, предусмотренных по программе 088 "Кредитование производства животноводческой продукции и ее закупа", в сумме 1 500 000 000 (один миллиард пятьсот миллионов) тенге предоставить на условиях платности, срочности, возвратности и обеспеченности сроком до 2008 года по нефиксированной (плавающей) ставке вознаграждения, устанавливаемой Министерством финансов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июля 2002 года N 832 "Об утверждении Правил финансовых процедур по исполнению бюджета и ведению форм отчетности (периодической и годовой) для государственных учреждений, содержащихся за счет государственного бюджета" долгосрочный кредит закрытому акционерному обществу "КазАгроФинанс" для последующего кредитования закрытого акционерного общества "Мал онiмдерi корпорациясы".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от имени Правительства Республики Казахстан с участием Министерства сельского хозяйства Республики Казахстан заключить с закрытым акционерным обществом "КазАгроФинанс" соответствующее кредитное соглашение.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Премьер-Министра Республики Казахстан - Министра сельского хозяйства Республики Казахстан Есимова А.С.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его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