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f5b3e" w14:textId="cdf5b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29 июня 1999 года N 888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мая 2003 года N 453. Утратило силу постановлением Правительства Республики Казахстан от 27 июля 2015 года № 591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27.07.2015 </w:t>
      </w:r>
      <w:r>
        <w:rPr>
          <w:rFonts w:ascii="Times New Roman"/>
          <w:b w:val="false"/>
          <w:i w:val="false"/>
          <w:color w:val="ff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упорядочения взимания платы за государственную регистрацию залога движимого имущества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июня 1999 года N 888 "Об утверждении Положения о размере и порядке взимания платы за регистрацию залога движимого имущества и оказание информационных услуг" (САПП Республики Казахстан, 1999 г., N 29, ст. 286)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Положение о размере и порядке взимания платы за регистрацию залога движимого имущества и оказание информационных услуг,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5-1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"5-1. Внесение изменений и дополнений в зарегистрированный залог движимого имущества, являющегося обеспечением эмиссии облигации и внесенного как единый залог, а также прекращение данного залога осуществляется без взимания платы.".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