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e396" w14:textId="c8ee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ноября 2002 года N 1222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2003 года N 455. Утратило силу постановлением Правительства Республики Казахстан от 22 февраля 2023 года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22.02.2023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ноября 2002 года N 1222 "Об учреждении Торгового представительства Правительства Республики Казахстан в Российской Федерации" (САПП Республики Казахстан, 2002 г., N 42, ст. 416) следующие изменения: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в пунктах 1, 2 и 3 слово "Правительства"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цифру "3" заменить цифрой "8".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