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9545" w14:textId="d539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462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действующих программ в соответствие с законодательством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2001-2005 годы" (САПП Республики Казахстан, 2001 г., N 16, ст. 209);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2001 года N 969 "Об утверждении Отраслевой программы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2001-2005 годы" (САПП Республики Казахстан, 2001 г., N 26, ст. 330);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876 "О внесении изменения в постановление Правительства Республики Казахстан от 17 июля 2001 года N 969" (САПП Республики Казахстан, 2002 г., N 26, ст.283).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2000 года N 1347 "Об утверждении Программы развития машиностроительного комплекса Республики Казахстан на 2000-2003 годы" (САПП Республики Казахстан, 2000 г., N 38-39, ст.450):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машиностроительного комплекса Республики Казахстан на 2000-2003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тексте, кроме раздела 3, слова "Министерство энергетики, индустрии и торговли", "Министерства энергетики, индустрии и торговли" заменить словами "Министерство индустрии и торговли", "Министерства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"Основные разработчики" слова "Министерства экономики Республики Казахстан" заменить словами "Министерства экономики и бюджетного планирования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"Источники финансирования" изложить в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и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на реализацию Программы предусматриваются за счет республиканского бюджета, ежегодные объемы уточняются при формировании республиканского бюджета на соответствующий финансовый год и составляют на 2001-2003 годы 8 344 тысяч тенге, в том числе по годам: 2001 год - 3 000 тысяч тенге, 2002 год - 5 344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дополнить разделом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Необходимые объемы и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и в пределах средств, предусматриваемых в республиканском бюджете на прикладные научные исследования технологического характера. Необходимый объем финансирования Программы из республиканского бюджета на 2001-2003 годы составляет 8 344 тысяч тенге, в том числе по годам: 2001 год - 3 000 тысяч тенге, 2002 год - 5 344 тысяч тенге, 2003 год - 0. Ежегодные объемы уточняются в соответствии с объемами, предусматриваемыми в республиканском бюджете по соответствующей бюджетной программе.";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"План мероприятий по реализации Программы развития машиностроительного комплекса Республики Казахстан на 2000-2003 годы" изложить в новой редакции согласно приложению 1 к настоящему постановлению.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N 1956 "Об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целевой научно-технической программе "Разработка, создание и развитие радиоэлектронных приборов и средств для информационно-телекоммуникационных систем" на 2001-2005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паспорте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"Объемы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и в пределах средств, предусматриваемых в республиканском бюджете на прикладные научные исследования технологического характера. Необходимый объем финансирования Программы из бюджета на 2001-2005 годы составляет 690,0 миллионов тенге, в том числе по годам: 2001 год - 130 млн. тенге; 2002 год - 140 млн. тенге; 2003 год - 140 млн. тенге; 2004 год - 140 млн. тенге; 2005 год - 140 млн. тенге. Ежегодные объемы уточняются в соответствии с объемами, предусматриваемыми в республиканском бюджете по соответствующей бюджетной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объемы дополнительно привлекаемых для реализации Программы внебюджетных средств составят около 2,0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заказчик-администратор Программы - Министерство индустрии и торговли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Программы осуществляется за счет и в пределах бюджетных средств, предусматриваемых в республиканском бюджете на прикладные научные исследования технологического характера Министерству индустрии и торговли Республики Казахстан. На реализацию Программы на 5 лет (2001-2005 годы) потребуется 690,0 миллионов тенге бюджетных средств, в том числе по годам: 2001 год - 130 млн. тенге; 2002 год - 140 млн. тенге; 2003 год - 140 млн. тенге; 2004 год - 140 млн. тенге; 2005 год - 140 млн. тенге. Ежегодные объемы уточняются в соответствии с объемами, предусматриваемыми в республиканском бюджете по соответствующей бюджетной программе.";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"Министерства энергетики и минеральных ресурсов" заменить словами "Министерства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 "План мероприятий по реализации Программы" изложить в новой редакции согласно приложению 2 к настоящему постановлению.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1999 года N 15 "Об утверждении основных заданий и показателей Республиканской целевой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1999-2003 годы" (САПП Республики Казахстан, 1999 г., N 1, ст.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"науки-Академии наук" заменить словами "образования и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"энергетики,"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"Основных заданиях и показателях Республиканской целевой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1999-2003 годы",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1 "Научно-методическое и нормативное обеспечение организации стратегического управления процессами недропользования горно-металлургического комплекса Республики Казахстан", 2 "Создание и реализация ресурсно- и энергосберегающих, экологически чистых технологий и оборудования для комплексного использования рудного и техногенного сырья цветной и черной металлургии, обеспечивающих выпуск конкурентоспособной продукции" и 3 "Повышение экологической безопасности функционирования горно-металлургического комплекса в развитие Государственной стратегии "Экология и природные ресурсы 2030" дополнить графами 4 и 5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Объем финансирования на    !  5.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год, тыс. тенге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1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"90 000"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"100 000"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3 подпрограмме         !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"10 000"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постановлением Правительства РК от 16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557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462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2000 г. N 1347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машиностроительного комплекса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2000-2003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Создание благоприятной экономической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меры   Предложе-  МЭИТ, МФ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         ние в     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разрешения кризиса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неплатежей между 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предприятиями, 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за счет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Провести           Протоколь- МФ, МЮ,    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реструктуризацию   ные реше-  МЭИТ  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долгов машино-     ния Межве-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домствен-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по     ной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кредитам, выде-    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ленным за счет     возврату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 реструкту-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 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          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предварительно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рассмотрев 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реструктуризации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бюджета,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отвлеченных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венные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Заключить межпра-  Межправи-  МИТ, МФ,    2000-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вительственные     тельствен- МЮ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о       ные согла-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   шения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кооперации по пос-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тавкам комплек-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тующих, узлов и   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вспомогательных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пользуемых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2. Обеспечение оборонных и мобилизационных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государства, а также нужд национальных компаний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предотвращение фактов дискриминации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Усовершенствовать  Предложе-  АГЗ     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контроля   ние в     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 проведением   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тендеров по      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закупкам,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финансируемым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 посред-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3. Развитие сертификации производства и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повышения конкурентоспособности продукции 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прог-  Проект     МЭИТ        Де-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рамму "Качество"   поста-        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       новления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и 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в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Обеспечить приве-  Отчет в    МИТ         Еже-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стандартов   Прави-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     тельство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качества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Техническая помощь предпринимателям в восстановлении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действующих и организации новых машиностроительных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Предложе-  МЭИТ        Ноябрь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создания  ние в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маркетинговых    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изучения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конъюнктуры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рынков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продвижении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на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Изучить рынок      Предложе-  МЭИТ, МЭ,  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франчайзинговых    ние в      РГП "Инсти-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его аспекты Прави-     тут эконо-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емкость, а также тельство   мических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механизмы их       Республики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         Казахстан  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Подготовить        Проведение МЭИТ, союзы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       семинаров  и ассоциа-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 по               ции пред-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                      принимате-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франчайзинга в                лей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высокотехнологич-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франчай-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зингового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центра,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семинары по фран-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чайзингу с прив-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лечением ведущих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компаний, прояв-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ляющих интерес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 на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Создать на базе    Рамочный   МЭИТ, аким  Ок-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выставочного       договор    г. Астаны,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"Астана-               ОАО "Аста-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технопарк"                    на-Техно-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(г. Астана)                   парк"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постоянно дейст-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вующую выставку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Техническое и технологическое оснащение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создаваемых и развивающихся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Определить пере-   Перечень   МЭИТ, РГКП  Январь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чень машинострои-  оборудова- "Научно-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оборудо-  ния        исследова-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в том числе            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используемого и         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имеющегося на                 прогнози-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          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кото-            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рое может быть                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лизингодателем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6. Научно-техническое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Проект     МЭИТ, МСХ,  Де-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 постанов-  МТК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целевую научно-    ления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 прог-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рамму "Научно-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проб-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лемы машинострое-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 и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на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Создание условий для привлечения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дополнительных финансовых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Предложе-  МЭ, МЭИТ,  Де-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организационные    ние в      Агентство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схемы по страхова- Прави-     по инвес-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инвестиций и   тельство   тициям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кредитованию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реального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первую очередь,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форме поставок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принципах франчай-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зинга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8. Совершенствование работы с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повышение их заинтересованности в направлении приоритетного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кредитования импортозамещающих и экспортоориентированных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проектов по производству продукции высокой степени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Рекомендовать      Предложе-  МЭИТ    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снизить норматив   ние банкам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       второго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провизии банкам    уровня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уровня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товаропроизводи-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Определить степень Предложе-  МЭИТ, МЭ,  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       ние в      МФ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целесообразной и  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полезной интегра-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банков второго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их долевого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проектах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9. Разработка отраслевых и подотраслевых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машиностроительного комплекса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Разработка         Проекты    Министер-   2000-  Всего-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развития  норматив-  ство ин-    2003   8344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машиностроитель-   ных пра-   дустрии и   годы   тысяч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комплекса     вовых      торговли           тенге,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актов                         в том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приоритет-                              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направлениям                              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не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дусмот-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462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2000 г. N 1956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8. План мероприятий по реализации Программы разработки,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создания и развития радиоэлектронных приборов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для информационно-телекоммуникационных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1.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Сформировать       Приказ     МЭМР, МТК,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конкурсную                    МО, КНБ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комиссию по                   (по согла-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отбору проектов               сованию)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основным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привлечением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Организовать и     Приказ     МЭМР      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проектов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основным зада-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чам программы,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определить 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Сформировать       Приказ     МЭМР        1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  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 программы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период               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годов.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Заключить госконт-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ракт с 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Обеспечить целевое Приказ     МИТ         2001-  Объем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финансирование                            2005   финан-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за счет                         годы   сиро-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 пределах                                     вания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предус-                                 на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матриваемых в                      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республиканском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бюджете на прик-     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ладные научные                                   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                                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                                       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млн.тг.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Рассмотреть на     Приказ     МИТ,        Еже-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научно-техническом            головная    годно,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совете и утвердить            организация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промежуточные            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отчеты. Сформиро-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и утвердить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вариант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очередной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Подготовить и      Отчет в    МИТ,        4 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        Прави-     головная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заключительный от- тельство   организация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чет по реализации  Республики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головной Казахстан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Основные научно-технические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Разработать и     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системные проекты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трубопроводов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Создать приборно- 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инструментальный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парк отечествен-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аппаратуру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каналообразования,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устройств,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мобильной связи,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и диаг-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процессе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Создать и внедрить Приказ     МИТ     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ГИС-технологии с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              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космических сним-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высокого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прик-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ладное программное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электронных карт.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обработку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зондирования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высокого разреше-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 перспектив-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систем. Создать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и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астрономической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фотометрической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геостационарных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низкоорбитальных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спутниках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Создать и обеспе-  Норматив-  МИТ, МО,    2001-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чить техническое   ные право- КНБ (по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сопровождение      вые акты   согласова-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радиоэлектронных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комплексов,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средств в 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ресах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автоматизи-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управления.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ботать и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чить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противодействия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высокими 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и времен-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параметрами.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на принципе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перестраиваемых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частот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462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2001 г. N 353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Научно-технические проблемы развития машиностроения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создания высокоэффективных машин и оборудования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утратил силу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2003 года N 462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2000 г. N 1778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архитектурной, градостроительной и 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деятельности в Республике Казахстан на 2000-2005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1. Архитектура и градостроительство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проект Проект   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вне-  Республики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сении дополнений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новах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строительства"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(дополнить главой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"Подрядные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 проект Проект     МЭИТ 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Концепции государ- постанов-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градо-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строительной поли-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тики Республики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Разработать проект Комплекс   МИТ         2004-  Еже-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генеральной схемы  документа-             2005   годно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терри- ции по                 годы   при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Республики   градо-                        форми-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систе- строитель-                    ровании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мой расселения и   ному пла-                    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инфра-    нированию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          организа-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ции терри-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тории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 проект Проект   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      постанов-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созданию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РГП "Центр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кадастра"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Обеспечить         Ежегодная  Акимы       2003-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ранее   информация областей,   2005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утвержденных или   в Прави-   городов и   годы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и       тельство   районов,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утверждение новых  Республики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генеральных планов Казахстан 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республи-        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канского, област-          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значений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2. Капитальное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Разработать проект Проект     АРКИ,  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Закона     Минфин,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"Об      Республики МГД, МЭИТ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инвестициях",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Подготовить        Предложе-  МГД, 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  ние Прави- Минфин,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 тельству   АРКИ, МЭИТ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налого-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обложения участни-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процесса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Разработать проект Проект     МЭИТ,       2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 Закона     Нацбанк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       Республики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сбережениях"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Разработать        Проект     МЭИТ, Мин-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Концепцию развития постанов-  экономики,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 строи-   ления      Нацбанк (по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и сохра-  Прави-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жилищного    тельства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в Республике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Ввести             Проект     МЭИТ, акимы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государственное    постанов-  областей,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инспектирование    ления      городов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зданий в     Прави-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регионах за счет   тельства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бюджетов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Развивать и        Норматив-  Нацбанк (по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совершенствовать   ные        согласова-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нормативную        правовые   нию), Коми-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правовую базу      акты       тет по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ипотечного жилищ-             лам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кредитования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Подготовить        Проект     МЭИТ, Каз-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    постанов-  стройкоми-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 ления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повышению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сейсмостойкости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 и сооруже-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сейсмоопас-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Разработать        Приказ     МЭИТ, Каз-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 решения и             стройкоми-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по         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крупнопанельных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первых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4. Подрядные работы в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Разработать        Предложе- 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     ния Прави-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лизинга в тельству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Продолжить работу  Ежегодная  Комитет по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переходу        информация делам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Прави-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монтажных          тельству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на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график Приказ     Минфин,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поэтапного погаше- Минфина    МЭИТ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дебиторской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монтажных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заций, образовав-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шейся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передачи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в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 фирмам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5. Производство строительных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Организовать       Предложе-  МИТ       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отбору   ние по          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перспективных,     включению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окупаемых проектов в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строительства,     приоритет-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и     ных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перевооружения     ских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       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производящих       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       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Поиск и привлече-  Ежегодная  МИТ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внешних        информация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 финан-  в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сирования инвес-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тиционных проектов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Соблюдение интере- Предложе-  МИТ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казахстанских  ние в Пра-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подрядных органи-  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и производи-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строительных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заключении контрак-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с внешними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Разработка         Предложе-  МИТ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 по     ния в Пра-           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введению мер       вительство             1-го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тарифного и        Республики             раза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нетарифного        Казахстан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ввоза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Проведение монито- Обновление Комитет по  1 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ринга производимых базы       делам      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       данных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 това-            ства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и выпуск ката-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лога конкуренто-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способных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лов, изделий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Введение порядка,  Приказ     МЭИТ, Каз-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предусматривающего            стройкоми-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применение в                  тет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проектах,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руемых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частично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инвестиций,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стройма-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териалов,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только при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невозможности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менения отечест-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Продолжить практи- Выставки в Казахстан-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 проведения      гг. Астане ский центр 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выставок строи-    и Алматы   рекламы и   1-ой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товаров, в            маркетинга  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числе,                    "XXI век",  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        Министер-   в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6. Нормативно-техническая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Разработка новых и Норматив-  Комитет по  2003-  180,0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обновление дейст-  но-техни-  делам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вующих нормативно- ческие     строи-      годы   - 60,0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доку-  документы  тельства        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в области              МИТ                - 60,0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архитектуры,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градостроительства,                              - 60,0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и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тации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и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жилищно-коммуналь-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Перейти на новую   Приказ     Комитет по  I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определе-  Комитета   делам       луго-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сметной        по делам   строи-      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          строи-     тельства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 тельства   МИТ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Продолжить         Норматив-  Комитет по  Пос-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со  но-техни-  делам       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странами СНГ в     ческие    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Межгосудар- документы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ственной научно-         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МНТКС)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разработке общих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стран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Готовить и вносить Проекты    МИТ         2003-  45,0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бюджетную комис- функцио-        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сию предложения по нальных                годы   - 15,0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ежегодному финан-  программ                   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сированию приобре- на пла-                       - 15,0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тения нормативно-  нируемый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доку-  год                           - 15,0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МНТКС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Разработка и       Государ-   Комитет по  2003-  2003 г.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утверждение типо-  ственные   делам       2005   - 150,0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проектов школ, закупки    строи-      годы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здраво-              тельства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охранения, тамо-              МИТ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женных постов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терминалов. Изда-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ние, тиражирование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альбомов типовых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7. Прикладная наука и проектное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Определить         Проект     МЭИТ,  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Казстройкомитет    постанов-  Минфин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    ления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органом, осущест-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вляющим функции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субъекта права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правом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пакетом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долей в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Прикладные научные Приказ     Комитет по  2003-  72,0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 в     Комитета   делам       2005   2003 г.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строитель- по делам   строи-      годы   - 24,0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               строи-     тельства           2004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тельства   МИТ                - 24,0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- 24,0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8. Система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Разработать проект Проект     МЭИТ,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постановления      постанов-  Минфин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 ления Пра-            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вительства            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преобразо- Республики             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республикан- Казахстан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государствен-                        жетных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предприятий         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"Госархстрой-                             на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инспекция" в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Усилить работу в   Соглашение МЭИТ        3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стандарти- между Ко-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и сертифика- митетом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строительной   стандарти-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 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совмест-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сертифика-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ции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