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ed6c" w14:textId="a5ee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5 августа 1995 года N 1084 и от 7 июля 1998 года N 647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2003 года N 468. Утратило силу - постановлением Правительства РК от 1 сентября 2004 года N 922 (P040922)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5 августа 1995 года N 1084 "О создании Координационного совета по профилактике и борьбе со СПИДом в Республике Казахстан" (САПП Республики Казахстан, 1995 г., N 27, ст. 322):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Координационном совете по профилактике и борьбе со СПИДом, утвержденное указанным постановлением, изложить в новой редакции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1998 года N 647 "О составе Координационного совета по профилактике и борьбе со СПИДом в Республике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 2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2003 года N 468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1995 года N 1084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Координационном совете по профилактике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борьбе со СПИДом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Координационный совет по профилактике и борьбе со СПИДом (далее - Совет) образован с целью обеспечения взаимодействия центральных и местных исполнительных органов, международных и других организаций в проведении мероприятий по предупреждению распространения ВИЧ-инфекции на территории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состав Совета входят представители заинтересованных центральных исполнительных органов, международных и других организаций.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осуществляет свою деятельность в соответствии с законодательством Республики Казахстан и настоящим Положением.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Совета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Совета являются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совершенствованию законодательных и иных нормативных правовых актов в части, касающейся вопросов профилактики и борьбы со СПИД;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координации работы центральных и местных исполнительных органов и обеспечению взаимодействия с международными и другими организациями с целью проведения мероприятий по предупреждению распространения ВИЧ/СПИД;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мероприятий, направленных на улучшение эпидемиологической ситуации по ВИЧ/СПИДу.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функциями Совета являются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совершенствованию координации деятельности центральных и местных исполнительных органов по вопросам ВИЧ/СПИД;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обеспечению взаимодействия и сотрудничества с международными и другими организациями по вопросам ВИЧ/СПИД;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обеспечению реализации Программы по противодействию эпидемии СПИДа в Республике Казахстан на 2001-2005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2001 года N 1207 (далее - Программа);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обеспечению эффективных мероприятий центральными и местными исполнительными органами по профилактике ВИЧ/СПИД.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реализации задач и осуществления своих функций Совет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центральных и местных исполнительных органов и иных организаций информацию, необходимую для реализации задач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заслушивать на заседаниях Совета представителей центральных и местных исполнительных органов и иных организаций по вопросам, входящим в компетенцию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иные полномочия, относящиеся к компетенции Совета.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Совета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Совет возглавляет Заместитель Премьер-Министра Республики Казахстан, который руководит его деятельностью, председательствует на заседаниях, планирует его работу и осуществляет общий контроль за реализацией решений Совета. Во время отсутствия председателя его функции выполняет заместитель.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Секретарь Совета готовит предложения по повестке дня заседания, необходимые документы и материалы для его проведения и оформляет протоколы после его проведения.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Совета оформляются протоколами.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принимаются открытым голосованием и считаются принятыми, если за них подано большинство голосов от общего количества членов Совета. В случае равенства голосов принятым считается решение, за которое проголосовал председатель.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Заседания Совета проводятся не реже двух раз в год.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Рабочим органом Совета является Министерство здравоохранения Республики Казахстан.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2003 года N 468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1998 года N 647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Координационного совета по профилактике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борьбе со СПИДом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Алимович  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Доскалиев                    -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Жаксылык Акмурзаевич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Ерасилова                    -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Исидора Бекмухамедовна         Республиканского центра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профилактике и борьбе со СПИД,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     - заведующий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Турсынович    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                    - первый вице-министр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Хуатович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  - первый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                   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Заирканович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   Республики Казахстан,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Власов        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Афанасьевич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    - вице-министр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Дукенбайулы             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Елекеев                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Ирак Касымович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Токсеитов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Ракимберген Курмангалиевич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Тасбулатов                   - вице-министр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Болюкпаевич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Шамшидинова 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Куляш Ногатаевна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Канагатов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Ильсияр Баймухамедович         Агентства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Посмаков                     - председатель Комитета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Николаевич                исполнительной системы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Аскаров              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Мухтарович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надзора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Адамян Рудик                 - межгосударственный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Объединенной программы ООН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ВИЧ/СПИД в странах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Азии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Шарман Алмаз                 - советник по инфекционным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заболеваниям Американского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международному развитию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Турмагамбетова       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Жемис Утегеновна               Казахстанского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бюро по правам человека и соблюдению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законности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 Нурали             - президент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благотворительного фонда в поддержку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ВИЧ-позитивных и их близких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"Шапагат"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