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6494" w14:textId="a5b6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декабря 1999 года N 1903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2003 года N 473. Утратило силу постановлением Правительства Республики Казахстан от 7 февраля 2008 года N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21 мая 2003 года N 473 утратило силу постановлением Правительства РК от 7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декабря 1999 года N 1903 "Об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образования" (САПП Республики Казахстан, 1999 г., N 54, ст. 538)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назначения и выплаты государственных стипендий отдельным категориям обучающихся в государственных организациях образования,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словами "со стажем работы по специальности от 3 до 5 лет".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