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7bac" w14:textId="46e7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и послевузовским профессиональным образованием внутри страны на 2003/2004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2003 года N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7 июня 1999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 и от 12 декабря 2002 года "О республиканском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бюджете </w:t>
      </w:r>
      <w:r>
        <w:rPr>
          <w:rFonts w:ascii="Times New Roman"/>
          <w:b w:val="false"/>
          <w:i w:val="false"/>
          <w:color w:val="000000"/>
          <w:sz w:val="28"/>
        </w:rPr>
        <w:t>
  на 2003 год"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со средним профессиональным образованием в организациях образования, получающих средства из республиканского бюджета, на 2003/2004 учебный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профессиональным образованием внутри страны на 2003/2004 учебный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образовательный заказ на подготовку специалистов с послевузовским профессиональным образованием в высших учебных заведениях и научных организациях внутри страны на 2003/2004 учебный год.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провести размещение утвержденных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и послевузовским профессиональным образованием в высших учебных заведениях и научных организациях страны в установленном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2003 года N 477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специалистов со средним профессиональным образованием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в организациях образования, получающих средства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из республиканского бюджета, на 2003/2004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Код  !   Наименование направлений      !    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 подготовки специалистов       !  образовательный заказ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 со средним профессиональным   !------------------------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 образованием                  !Днев-!Заоч- !В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                      !ное  !ное   !с казахским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                      !обу- !обуче-!языком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                      !чение!ние   !обучения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 !                2                !  3  !   4  !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Через оплату бюджетом покупки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образовательных 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организаций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Специальности культуры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искусства                      280              138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0604002  Инструментальное исполнительство    79                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0606002  Пение                               13   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0607002  Хоровое дирижирование               21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0608002  Теория музыки                        6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0610002  Музыкальное искусство эстрады       24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0611002  Хореографическое искусство          60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0613002  Цирковое искусство                  12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0614002  Театрально-декоративное искусство    6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0616002  Скульптура                           5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0617002  Станковая живопись                   7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0619002  Декоративно-прикладное искусство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народные промыслы                  9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0622002  Художественное ткачество             6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0627002  Художественная обработка дерева      5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0630002  Художественная керамика              5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0636002  Художественная обработка металла     5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0640002  Дизайн (по профилю)                 17                  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Экономические специальности    370              100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0703002  Финансы (по отраслям)              195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0714002  Налоговое дело                      75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0719002  Таможенное дело (по отраслям)       75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0701002  Статистика                          25                 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Технические специальности       275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1804002  Геофизические методы поиска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разведки месторождений полезных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ископаемых                          25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1811002  Геологическая съемка, поиск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разведка месторождений полезных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ископаемых                          25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1813002  Гидрогеология и инженерная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геология                            25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1814002  Геология и разведка нефтяных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газовых месторождений               25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1816002  Технология и техника разведки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месторождений полезных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ископаемых                          25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3038002  Эксплуатация внутренних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путей                               25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2708002  Техническое обслуживание судовых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машин и механизмов                  25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3201002  Прикладная геодезия                 25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3203002  Аэрофотогеодезия                    25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3204002  Картография                         25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1703002  Экология и рациональное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использование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 отраслям)                       25                 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Специальности образования       179             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0313002  Профессиональное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 отраслям)                       50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0310002  Физическая культура                129         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Всего                             1104                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Медицинские специальности          300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0401002  Лечебное дело                       50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0402002  Акушерское дело                     50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0403002  Гигиена и эпидемиология             50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0405002  Стоматология ортопедическая         25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0406002  Фармация                            25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0407002  Сестринское дело                    50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0408002  Лабораторная диагностика            50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Всего                          1404              573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Через бюджетное финансирование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содержания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II ступень учреждений искусств  110               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0604002  Инструментальное исполнительство    38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0606002  Пение                                6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0607002  Хоровое дирижирование                6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0612002  Актерское искусство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0614002  Театрально-декоративное искусство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0616002  Скульптура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0617002  Станковая живопись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0622002  Художественное ткачество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0627002  Художественная обработка дерева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0630002  Художественная керамика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0636002  Художественная обработка металла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0640002  Дизайн (по профилю)                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Гуманитарные специальности      610   255        289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0202002  Правоохранительная деятельность    610    255         289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Специальности образования       193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0310002  Физическая культура                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Всего                           913   255        314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Итого                          2317   255        887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2003 года N 477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образованием внутри страны на 2003/2004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Код   !Наименование направ- !Государственные!Государст-!Средние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!лений подготовки     !образовательные!венные    !расходы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!специалистов с высшим!     гранты    !образова- !на обуче-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!профессиональным     !---------------!тельные   !ние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!образованием         !дневное !зачное!кредиты   !студента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          !обучение!обуче-!          !за учеб-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          !        !ние   !          !ный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          !        !      !          !(в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          !        !      !          !тенге)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 !          2          !    3   !   4  !     5    !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Всего                    14035   2275      10155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010000   Естественнонаучные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специальности              800               400     96,6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020000   Гуманитарно-социаль-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ные специальности          850               765     96,6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030000   Педагогические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специальности             2920   2275        880     96,6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040000   Медицинские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специальности             1300               245      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050000   Ветеринарные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специальности              220               240     98,9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060000  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культуры, искусства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архитектуры                230                50    111,3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070000  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управления                 185               655     96,6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080000   Специальности сервиса       50               165     96,6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090000   Междисциплинарные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специальности              340               550     96,6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110000   Техническая физика         105                  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120000   Биотехнология               95                30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130000   Материаловедение            45                40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140000   Технологические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машины и оборудование      125               235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160000   Стандартизация,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сертификация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метрология                 110               110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170000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жизнедеятельности          110               120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180000   Прикладная геология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разведка                   135               100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190000   Горное дело                160               255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200000   Нефтегазовое дело          135               305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210000   Электроэнергетика          180               435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220000   Теплоэнергетика            135               260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240000   Металлургия                195               180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250000   Машиностроительные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оборудование               200               235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260000   Авиационная техника         20                25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270000   Морская техника             25                35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280000   Транспортная техника       200               335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300000   Эксплуатация транспорта     90               280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310000   Полиграфия                  30                15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320000   Геодезия                    80                  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330000   Электромеханика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оборудование               180               180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340000   Приборостроение             90                65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350000   Электронная техника         70                65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360000   Автоматизация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управление                  90               235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370000   Вычислительная техника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программное обеспечение    165               345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380000   Радиоэлектроника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телекоммуникации            70               320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390000   Химическая технология      130               200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400000   Технология изделий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товаров широкого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потребления                 90               250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420000   Технология продовольст-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венных продуктов           110               220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430000   Строительство              250               345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440000   Транспортное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строительство               80               135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450000   Специальности сельского,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лесного и рыбного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хозяйства                  535               780     98,9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460000   Землеустройство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земельный кадастр          100                70     98,9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 обучение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из Турецкой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других тюркоязычных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 в Международном  200                       96,6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Казахско-Турецком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университете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Х.А. Яссауи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 обучение студентов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Казахстанском филиале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Московского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М.В. Ломоносова            100                      539,5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 обучение студентов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филиале "Восход"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Московского авиационного    10                        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института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 обучение студентов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Казахстанско-Британском    200                      474,4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техническом университете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Вузы искусств              600                          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 обучение слушателей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подготовительных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отделений вузов,          1645                       96,6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 т.ч. на обучение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казахской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 являющихся гражданами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      1400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 обучение детей-сирот    200                       96,6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Резерв                      50                       96,6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Прием в магистратуру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Код   ! Наименование направлений  !Государ-! Средние расходы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 подготовки магистров    !ственный! обучение 1 магистра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                ! заказ  !    за учебный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                !        !    (в 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Всего                          2526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510000   Естественные науки              672           96,6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520000   Гуманитарные и социально-      1080           96,6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экономические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540000   Междисциплинарные науки         400           96,6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550000   Технические науки               374           98,4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2003 года N 477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специалистов с послевузовским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образованием в высших учебных заведениях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 научных организациях внутри страны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на 2003/2004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Прием в докторантуру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Шифр   ! Наименование отраслей !Государ-!Расходы на 1 обучающе-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   наук          !ственный!гося за учебный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                 !заказ   ! (в 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 !           2           !    3   !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01.00.00   Физико-математические       6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02.00.00   Химические                  6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03.00.00   Биологические               4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05.00.00   Технические                19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06.00.00   Сельскохозяйственные        5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07.00.00   Исторические                6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08.00.00   Экономические              13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09.00.00   Философские                 3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10.00.00   Филологические              5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12.00.00   Юридические                 3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13.00.00   Педагогические              7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14.00.00   Медицинские                30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16.00.00   Ветеринарные                5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19.00.00   Психологические             4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22.00.00   Социологические             3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23.00.00   Политические                3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24.00.00   Культурология               2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25.00.00   Науки о Земле               9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Всего                              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Перевод кандидатов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должности старших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научных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подготовки 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докторских диссертаций               277         198,6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                            410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Прием в аспирантуру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Шифр  ! Наименование отраслей !Государ- !Государ- !Расходы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 наук         !ственный !ственный !обучение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              !заказ с  !заказ без!аспиранта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              !отрывом  !отрыва   !учебный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              !от произ-!от произ-!(тыс.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              !водства  !водства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Всего                      1056      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01.00.00  Физико-математические        70       20        75,4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02.00.00  Химические                   63        6        75,4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03.00.00  Биологические                77        9        75,4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05.00.00  Технические                 220       79        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06.00.00  Сельскохозяйственные         74       31        77,5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07.00.00  Исторические                 33       13        79,1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08.00.00  Экономические               120       87        79,6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09.00.00  Философские                  20       10        79,1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10.00.00  Филологические               80       50        79,1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12.00.00  Юридические                  40       20        79,1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13.00.00  Педагогические               77       46        82,2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14.00.00  Медицинские                  60                 73,5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15.00.00  Фармацевтические              3                 73,5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16.00.00  Ветеринарные                 25        2        77,5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17.00.00  Искусствоведение             15        7        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18.00.00  Архитектура                   7                 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19.00.00  Психологические              10        4        79,1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22.00.00  Социологические               7                 79,1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23.00.00  Политические                  6        7        79,1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24.00.00  Культурология                 5                 79,1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25.00.00  Науки о Земле                44       20        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Прием в клиническую ординатуру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Государственный заказ !   Расходы на обучение 1 клинического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  ординатора за учебный год (тыс.тенге)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90            !                   73,5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