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bd0" w14:textId="a8cf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обязательном страховании ответственности работодателя за причинение вреда жизни и здоровью работника при исполнении им трудовых (служебных) обязанностей"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2003 года N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обязательном страховании ответственности работодателя за причинение вреда жизни и здоровью работника при исполнении им трудовых (служебных) обязанностей".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Об обязательном страховании ответственности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работодателя за причинение вреда жизни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здоровью работника при исполнении им трудовых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(служебных) обязанностей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устанавливает в Республике Казахстан правовые, экономические и организационные основы обязательного страхования ответственности работодателя за причинение вреда жизни и здоровью работника при исполнении им трудовых (служебных) обязанностей (далее - обязательное страхование) и имеет целью защиту имущественных интересов работников при наступлении страхового случая.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Законодательство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обязательном страховании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об обязательном страховании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Отношения, регулируемые настоящим Законом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регулирует отношения между субъектами обязательного страхования, которые возникают в процессе заключения и исполнения договора обязательного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Закон не регулирует гражданско-правовую ответственность работодателей по отношению к работникам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Закон не ограничивает право работодателя на осуществление дополнительного страхования гражданско-правовой ответственности, связанной с осуществлением ими своей деятельности, в добровольной форме.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Основные понятия, используемые в настоящем Законе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вредный производственный фактор - производственный фактор, воздействие которого на работника в определенных условиях приводит его к заболеванию или снижению работоспособности;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несчастный случай при исполнении трудовых (служебных) обязанностей (далее - несчастный случай) - событие, в результате которого работник получил увечье или иное повреждение здоровья, повлекшее за собой полную или частичную утрату им трудоспособности, либо смерть;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профессиональное заболевание - хроническое или острое заболевание либо отравление работника, являющееся результатом воздействия вредного производственного фактора;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профессиональная трудоспособность - способность работника к выполнению работы определенной квалификации, объема и качества в конкретных условиях, до достижения им возраста, дающего право на получение пенсионных выплат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общая трудоспособность - способность работника, выполнять предусмотренные договором трудовые обязанности (в том числе неквалифицированную работу);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степень утраты профессиональной трудоспособности - уровень снижения способности работника выполнять трудовые (служебные) обязанности после наступления страхового случая, определяемого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страховой случай - событие, повлекшее причинение вреда жизни либо здоровью работника при исполнении им трудовых (служебных) обязанностей, с наступлением которого договор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(далее - договор обязательного страхования) предусматривает страховую выплату;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страховой тариф - ставка страхового взноса исчисленная пропорционально начисленной оплаты труда (дохода) работника.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Объект и субъекты обязательного страхования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Объектом обязательного страхования является имущественная ответственность работодателя по обязательствам, возникшим вследствие причинения вреда жизни либо здоровью работника при исполнении им трудовых (служебных)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обязательного страхования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- работодатель, заключивший договор обязательного страхования ответственности за причинение вреда жизни и здоровью работника при исполнении им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 - страховая организация, получившая в установленном порядке лицензию на право осуществления данного класса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выгодоприобретатель - застрахованный работник или лица, имеющие право на получение страховой выплаты,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Ответственность, подлежащая обязательному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страхованию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Обязательным страхованием охватывается ответственность страхователя за причинение вреда жизни и здоровью работника при исполнении им трудовых (служебных) обязанностей в объеме, предусмотренном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Права и обязанности страхователя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выбор страховщика для заключения договора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присутствовать при освидетельствовании работника территориальным подразделением центрального исполнительного органа в области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защиту своих прав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и на основании условий договора обязательного страхования перечислять страховщику страховые премии и обеспечивать сохранность всех имеющихся у него документов по страхованию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меры по предупреждению и профилактике страховых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немедленно сообщать о факте страхового случая в уполномоченный государственный орган в области труда и социальной защиты населения и страховщику;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установленном законодательством порядке расследовать страховые случаи с привлечением страховщика;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содействовать страховщику в своевременном и полном установлении обстоятельств наступления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предоставлять страховщику в установленные сроки документы, необходимые для расчета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организовать своевременное проведение обязательных медицинских осмотров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предоставлять в уполномоченный государственный орган в области труда и социальной защиты населения и организации здравоохранения документы об условиях труда работников, предшествовавших страховым случаям;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обучать работников без отрыва от производства безопасным методам и приемам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исполнять решения уполномоченного государственного органа в области труда и социальной защиты населения по вопросам профилактики, предупреждения и расследования несчастных случаев при исполнении работниками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вести учет, связанный с перечислением страховых премий.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Законодательными актами и договором обязательного страхования могут быть предусмотрены также и другие права и обязанности страхователя.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Права и обязанности страховщика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Страховщик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расследовании страховых случаев;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присутствовать при освидетельствовании работника территориальным подразделением центрального исполнительного органа в области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информацию по страховым случаям и при необходимости направлять запросы в соответствующие уполномоченные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производить обследования объектов страхователя для оценки страхового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отказать в страховой выплате в случаях,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давать рекомендации по предупреждению страховых случаев.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заключении со страхователем договора обязательного страхования, выдать ему страховой полис;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оформление необходимых документов по страховым случаям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разъяснять работникам и страхователям их права и обязанности, а также порядок и условия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производить страховую выплату в соответствии с законодательством Республики Казахстан и договором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тайну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Договором обязательного страхования и законодательными актами могут быть предусмотрены также и другие права и обязанности страховщика.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Права выгодоприобретателя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Выгодоприобретатель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получение страховой выплаты в порядке и на условиях, установленных настоящим законом и договором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 получать от страхователя и страховщика информацию об условиях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обжаловать решения по вопросам расследования страхового случая в уполномоченный государственный орган в области труда и социальной защиты населения или в 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по вопросам медико-социальной экспертизы в территориальное подразделение центрального исполнительного органа в области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информировать страховщика о наступлении страхового случая.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Договор об обязательном страховании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работодателя за причинение вреда жизни и здоровью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работника при исполнении им трудовых (служебных)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обязанностей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обязательного страхования должен быть заключен: для вновь созданных юридических лиц, в течение трех месяцев с момента государственной регистрации, для действующих юридических лиц, в течение трех месяцев с момента вступления в силу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обязательного страхования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страховщика, местонахождение, номер и дата документа о государственной регистрации, дата и номер лицензии на данный вид страховой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место жительства страхователя, наименование, номер и дата выдачи документа, удостоверяющего его личность (если им является физическое лицо) или полное наименование страхователя, местонахождение, банковские реквизиты (если им является юридическое лицо),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объекта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указание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 страховой суммы, порядок и сроки осуществления страховой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размеры и порядок уплаты страховых взносов (премий);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права, обязанности и ответственность сторон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изменения, расторжения и пролонгации договора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случаи и порядок внесения изменений в условия договора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номер и серию договора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дату заключения и срок действия договора обязательного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обязательного страхования заключается на срок не менее одного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деятельности работодателя сроком менее года, договор заключается на срок осуществления данной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соглашению сторон в договор обязательного страхования могут быть также включены иные условия, не противоречащие законодательству Республики Казахстан.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Прекращение действия договора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обязательного страхования прекращает свое действие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срока действия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досрочное прекращение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договора обязательного страхования не освобождает страховщика от обязанности по осуществлению страховой выплаты выгодоприобретателю по страховым случаям, происшедшим в период действия договора обязательного страхования.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Досрочное прекращение договора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Договор обязательного страхования прекращается досрочно в порядке и в случаях,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Недействительность договора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и основание признания договора обязательного страхования недействительным, а также его правовые последствия определяются гражданским законодательством Республики Казахстан.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Страховая сумма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Страховая сумма определяется договором обязательного страхования, но не должна быть менее размера, установленного Правительством Республики Казахстан.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Определение страхового тарифа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Базовые размеры страховых тарифов по обязательному страхованию и размеры поправочных коэффициентов к ним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Размеры страховых тарифов по отдельному договору страхования определяется соглашением сторон на основе базовых страховых тарифов с применением поправочных коэффициентов в зависимости от характера страхового риска.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Страховая выплата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Страховая выплата осуществляется в размере реального ущерба, причиненного выгодоприобретателю в результате наступления страхового случая и рассчитанного в соответствии с настоящей статьей, в пределах страховой суммы, установленной договором обязательного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Страховая выплата страховщиком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компенсации утраченного размера заработной платы - путем регулярных (не реже чем один раз в месяц) выплат в течение всего времени утраты трудоспособности до достижения выгодоприобретателем возраста, дающего право на получение пенсионных выплат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компенсации утраченного дохода выгодоприобретателя (в случае смерти работника) - путем регулярных (не реже чем один раз в месяц) выплат в объеме и сроки, предусмотренные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возмещение части утраченной заработной платы выгодоприобретателю производиться в размере соответствующем степени утраты профессиональной трудоспособности, а в случае отсутствия ее - общей трудоспособности, с коэффициентом 0,85. Договором могут быть установлены повышенные размеры страховой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компенсации дополнительных расходов, вызванных причинением вреда здоровью работника в течение трех рабочих дней со дня предоставления выгодоприобретателем подтверждающих документов в размере фактически понесенных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Страховая выплата производится выгодоприобретателю в порядке и сроки, определяемые договором обязательного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обеспечением страховой выплаты, производятся за счет 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страхового возмещения в случае ликвидации страховщика производится в соответствии с законодательными актами Республики Казахстан.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Право обратного требования страховой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(регресс)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Страховщик, осуществивший страховую выплату, имеет право обратного требования (регресса) к страхователю в пределах уплаченной суммы в случаях,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Основание освобождения страховщика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осуществления страховой выплаты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Страховщик вправе полностью или частично отказать в страховой выплате в случаях,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Порядок освидетельствования работника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определение утраты трудоспособности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Каждый несчастный случай, связанный с производством, вызвавший у работника (работников) утрату трудоспособности более одного дня, в соответствии с медицинским заключением оформляется актом о несчастном случае на производстве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Освидетельствование работника на определение степени утраты профессиональной трудоспособности, а при ее отсутствии - общей трудоспособности производится территориальным подразделением центрального исполнительного органа в области социальной защиты населения по обращению страхователя, страховщика либо работника или по решению суда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освидетельствования является заключение организации здравоохранения и акт о несчастном случае на производстве.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освидетельствования работника на определение степени утраты трудоспособности (профессиональной или общей) в результате несчастного случая или профессионального заболевания, а также определения нуждаемости в дополнительных видах помощи и ухода, утверждается уполномоченным государственным органом в области труда и социальной защиты населения по согласованию с уполномоченным государственным органом в области охраны здоровья граждан.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Ответственность субъектов обязательного страхования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Страхователь несет ответственность за своевременность заключения договора обязательного страхования, а также за полноту и своевременность внесения страховых премий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Страхователь несет ответственность за достоверность сведений, содержащихся в документах, представляемых страховщику при рассмотрении вопросов об осуществлении страховой выплаты. Перечень документов, подтверждающих страховой случай и размер реального ущерба, определяется уполномоченным государственным органом в области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когда недостоверная информация страхователя явилась причиной завышения страховой выплаты, страхователь обязан возместить страховщику излишне выплаченную сумму.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Страховщик несет ответственность за правильность и своевременность осуществления страховых выплат в соответствии с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просрочки оплаты страховой выплаты страховщик уплачивает выгодоприобретателю пеню в размере, предусмотренном договором обязательного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Несвоевременная или неполная уплата страхователем очередных страховых взносов не может служить основанием для отказа в страховой выплате или уменьшения ее размера, если иное не предусмотрено договором обязательного страхования.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Государственное регулирование обязательного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страхования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утверждает: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проведения расследования обстоятельств, страхового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минимальные нормативы для исчисления дополнительных видов расходов, вызванных повреждением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государственный орган в области труда и социальной защиты населения по согласованию с уполномоченным государственным органом в области охраны здоровья граждан утверждает порядок освидетельствования работника на определение степени утраты профессиональной трудоспособности, а при отсутствии ее - общей трудоспособности, в результате несчастного случая или профессионального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государственным органом в области охраны здоровья граждан утверждает список (перечень) профессиональных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страхователем требований настоящего Закона осуществляется уполномоченным государственным органом в области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надзор за деятельностью страховых организаций осуществляется уполномоченным государственным органом по регулированию и надзору за страховой деятельностью в соответствии с законодательством Республики Казахстан.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Разрешение споров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споры, возникающие между субъектами обязательного страхования по исполнению настоящего Закона, разрешаются в соответствии с законодательством Республики Казахстан.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Статистическая отчетность субъектов страхования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статистическая отчетность субъектов обязательного страхования осуществляется в порядке, определяемом уполномоченным государственным органом по вопросам статистики.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Порядок введения в действие настоящего Закона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