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15b2" w14:textId="a961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20 декабря 1999 года № 1946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2003 года № 489. Утратило силу постановлением Правительства Республики Казахстан от 20 апреля 2011 года №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20.04.2011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декабря 1999 года N 1946 "Об образовании Высшей научно-технической комиссии при Правительстве Республики Казахстан" (САПП Республики Казахстан, 1999 г., N 57, ст. 551)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Высшей научно-технической комиссии при Правительстве Республики Казахстан: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Избасарова                - директора научно-производственного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Дуйсебая Сайлаубаевича      центра перерабатывающей и пищевой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Сагадиева                 - президента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Кенжегали Абеновича         международного бизнеса, академика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Национальной академии наук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Шамсутдинова              - вице-министра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Рината Шарафутдиновича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"Измухамбетов             - генеральный директор товарищества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Бактыкожа Салахатдинович    с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"Казахтуркмунай"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Кадыржанов                - президент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Камалович             общества "Казахстанский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научно-исследовательский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проектно-изыскательский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топливно-энергетических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"Энергия" (по согласованию)"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"Измухамбетов             - генеральный директор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Бактыкожа Салахатдинович    акционерного общества "Морская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нефтяная компания "КазМунайТениз"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Кадыржанов                - советник президента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Камалович             акционерного общества "Казахстанский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научно-исследовательский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проектно-изыскательский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топливно-энергетических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"Энергия" (по согласованию)";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 Рахимбекова Борана Гизатовича.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