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8a2" w14:textId="5dff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октября 2002 года N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2003 года N 496. Утратило силу - постановлением Правительства РК от 25 декабря 2003 г. N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октября 2002 года N 1106 "Об образовании Комиссии при Правительстве Республики Казахстан по вопросам организации противодействия наркомании и наркобизнесу" (САПП Республики Казахстан, 2002 г., N 34, ст. 362)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Правительстве Республики Казахстан по вопросам организации противодействия наркомании и наркобизнесу: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Сисинбаева Тагира Мусаевича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"Космухамедова        - Национальный координатор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Жаннат Оразымбетовна    Управления по Казахстану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Объединенных Наций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наркотиками и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преступности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"Космухамедова        - Национальный координатор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Жаннат Оразымбетовна    Управления по Казахстану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Объединенных Наций по наркотикам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преступности (по согласованию)";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Кима Георгия Владимировича, Жамишева Болата Бидахметовича.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