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16c6" w14:textId="32f1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2003 года N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проведения организационных работ по повышению размеров пенсионных выплат из Государственного центра по выплате пенсий с 1 июня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труда и социальной защиты населения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10000000 (десять миллионов) тенге для проведения организационных работ по повышению размеров пенсионных выплат.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