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4e22" w14:textId="6654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"Национальный инновационный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2003 года N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инновационной деятельности"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инновационный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" со 100-процентным участием государства в его уставном капитале, обусловленным формированием системы институтов развития, (далее - Общество).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15 ноября 2004 г. </w:t>
      </w:r>
      <w:r>
        <w:rPr>
          <w:rFonts w:ascii="Times New Roman"/>
          <w:b w:val="false"/>
          <w:i w:val="false"/>
          <w:color w:val="000000"/>
          <w:sz w:val="28"/>
        </w:rPr>
        <w:t>N 1201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целью деятельности Общества повышение общей инновационной активности в стране, в том числе содействие развитию высокотехнологичных и наукоемких производств.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передать Министерству экономики и бюджетного планирования Республики Казахстан права владения и пользования государственным пакетом акций Общества.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Министерством экономики и бюджетного планирования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Общества в размере 3 000 000 000 (три миллиарда) тенге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основными задачами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венчурных фондов совместно с отечественными и иностранными инвесторами, участие в формировании механизмов и инфраструктуры венчурного финансирования инновационных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прикладных научных исследований и опытно-конструкторских работ, направленных на создание новых технологий, товаров, работ, услуг, являющихся потенциально перспективными с точки зрения коммерческого эффекта и технологического развития экономики путем предоставления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внедрения инноваций путем долевого неконтрольного участия в уставном капитале инвестируемых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создании специализированных субъектов инновационной инфраструктуры (технопарков, технологических бизнес-инкубаторов);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 рынка научно-технической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международного сотрудничества в области "переноса, заимствования и наращивания инновационных технологий", их коммерциализации и внедрения;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отнесение к исключительной компетенции общего собрания акционеров утверждение Меморандума об инвестиционной политике Общества на три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регистрацию общества в органах юстиции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26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и науки Республики Казахстан совместно с Министерством экономики и бюджетного планирования Республики Казахстан в месячный срок внести предложения в Правительство Республики Казахстан о целесообразности дальнейшей деятельности закрытого акционерного общества "Республиканский инновационный фонд".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Республики Казахстан от 23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733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экономики и бюджетного планирования" дополнить строкой, порядковый номер 268-1,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"268-1             АО "Национальный инновационный фонд;".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