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bc042" w14:textId="82bc0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открытии Генерального Консульства Республики Казахстан в городе Санкт-Петербурге (Российская Федерация)"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июня 2003 года N 505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"Об открытии Генерального Консульства Республики Казахстан в городе Санкт-Петербурге (Российская Федерация)".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Проект   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Указ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Президента Республики Казахстан  Об открытии Генерального Консульства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в городе Санкт-Петербурге </w:t>
      </w:r>
      <w:r>
        <w:br/>
      </w:r>
      <w:r>
        <w:rPr>
          <w:rFonts w:ascii="Times New Roman"/>
          <w:b/>
          <w:i w:val="false"/>
          <w:color w:val="000000"/>
        </w:rPr>
        <w:t xml:space="preserve">
(Российская Федерация)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Постановляю: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Открыть в городе Санкт-Петербурге (Российская Федерация)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Генеральное Консульство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принять необходимые меры, вытекающие из настоящего Указа.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