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8ee0" w14:textId="3958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
1 сентября 1999 года N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сентября 1999 года N 1283 "О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года N 509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Правительственной комиссии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делимитации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                      - Посол по особым поручениям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Марданович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Сагындыкович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Болюкбаевич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Акчанов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Касымович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Турарбеков                  - советник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Бигалий Шарипкалиевич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Нукенов                     - начальник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Мараткали Ордабаевич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Швайченко                   - первый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 - первый заместитель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Ирмашевич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Картов       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Альбек Намимович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Ищанов     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Кыдырбаевич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Есенгалиев                  - заместитель акима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 Кадимович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 - заместитель акима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Тобылбек Есенжолович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  - заместитель акима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Жакай Жубаевич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  - председатель Актюбинского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Жмыхов                      - председатель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  - председатель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  областного комитета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Мордасов                    - председатель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Павлович              областного комитета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    - председатель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Касымович      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  - председатель Павлодарского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Нуратай Темирбулатович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Кунанбаев                   - председатель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Сапарбек Кунанбаевич          областного комитета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Кульмагамбетов              - начальник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Амангельдиевич         границ и международно-правовых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проблем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Карабалаев                  - начальник топографической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Нурлыхан Жамалович           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Айнакулов                   - начальник управления геодезии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                    картографии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Базаралиевич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                    - начальник отдела геодезии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Жанабылкызы             геоинформационных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Есимгалиевич   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Аманович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Жумабаевич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"Национальный картографо-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геодезический фонд"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                        - советник отдела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Абдрахманович            документов на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Аппарата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Сейтимбетова                - советник отдела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Мырзахановна            границ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границ и международно-правовых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проблем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Суюбаев                     - первый секретарь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Сагинтаевич             государственных границ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Акпаров                     - второй секретарь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Нурпеисович             государственных границ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Абинаев                     - второй секретарь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Шынгыс Исмагулович            государственных границ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      - начальник службы делимитации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 демаркации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Калижанов                   - начальник отдела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Ержанат Кенесбекович          инспектирования инспекторского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инспекции и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сотрудничества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Балгабаев                   - консультант группы консультантов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Рысдаулет                     главного управления инспекции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Джайлаубекович                пограничного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Шарипович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"Востокгеодезия"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Жулаев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Булекбай Жаулыулы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"Запгеодезия"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Зектаевич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"Севгеодезия"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      - начальник технического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   - начальник планово-экономического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                       отдела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Баймухамбетович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      - геодезист первой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Жунусов                     - инженер-картограф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Ануарович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