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81b3" w14:textId="631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№ 517.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2002 года N 993 "Вопросы Канцелярии Премьер-Министра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подлежащих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12, слова "Агентство Республики Казахстан по защите государственных секретов" заменить словами "Канцелярия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