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0c8c" w14:textId="29f0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перемещаемых по территории Республики Казахстан с обязательным обеспечением уплаты таможенных платежей и налогов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2003 года N 524.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74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товаров, перемещаемых по территории Республики Казахстан с обязательным обеспечением уплаты таможенных платежей и налогов.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2003 года N 524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перемещаемых по территории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с обязательным обеспечением уплаты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таможенных платежей и налогов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- постановлением Правительства РК от 14 апреля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 Наименование товара            !  Код ТН 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  !  ЕврАзЭС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 Пиво солодовое                                  220300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 Вина виноградные натуральные,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крепленые; сусло виноградное,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указанного в товарной позиции 2009                2204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  Вермуты и виноградные натуральные вина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прочие с добавлением растительных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ароматических веществ                            2205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  Напитки прочие сброженные (например,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сидр, перри, или сидр грушевый, напиток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медовый); смеси из сброженных напитков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смеси сброженных напитков и безалкогольных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напитков, в другом месте не поименованные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или не включенные                               220600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  Спирт этиловый неденатурированный,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концентрацией спирта 80 об.% и более,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этиловый спирт и прочие спирты,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денатурированные, любой концентрации              2207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  Спирт этиловый неденатурированный,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концентрацией спирта менее 80 об.%,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спиртовые настойки, ликеры и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спиртные напитки                                  2208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  Сигары, сигары с обрезанными концами,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сигариллы и сигареты из табака или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заменителей, за исключением 2402 90 000 0         2402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  Курительный табак, содержащий или не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заменителей табака в любой пропорции            240310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