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bd5" w14:textId="5930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участков недр (блоков) Республики Казахстан по углеводородному сырью, твердым полезным ископаемым, подземным водам и лечебным грязям, подлежащих выставлению Компетентным органом на открытый конкурс инвестиционных программ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2003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название внесены изменения - постановлением Правительства РК от 8 октября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41-1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N 2828 "О недрах и недропользовании"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Перечни участков недр (блоков) Республики Казахстан, подлежащих выставлению Компетентным органом на открытый конкурс инвестиционных программ в 2003 году на получение права недропользования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углеводородному сырью;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твердым полезным ископаемым;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подземным 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лечебным грязям.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8 октября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в соответствии с законодательством Республики Казахстан организовать проведение открытого конкурса инвестиционных программ на получение права недропользования на разведку и/или добычу по участкам недр (блоков) согласно утверждаемым Перечням.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2003 года N 534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 (блоков)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углеводородному сырью, подлежащих выставлению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открытый конкурс инвестиционных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Компетентным органом в 2003 году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8 октября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1038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!Вид по-!Место- !             Местонахождение            !Вид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п/п!лезного!рожде- !----------------------------------------!опера-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!иско-  !ние    !Область!      Координаты, площадь       !ций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!паемого!(пло-  !       !                                !недро-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!щадь   !       !                                !поль-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!блоки) !       !                                !зова-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 !       !                                !нию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 3   !   4   !               5                !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Нефть   площадь Северо- 1.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Булаев- Казах-  2.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    стан-   3.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4.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площадью 6210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Примечание. От точки 2 до 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проходит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граница между Казахстаном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Нефть,  площадь Запад-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 Ушколь-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тас-    Казах-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Бархан- стан-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ная     ская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площади исключаются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месторождения: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Болганмола
</w:t>
      </w:r>
      <w:r>
        <w:rPr>
          <w:rFonts w:ascii="Times New Roman"/>
          <w:b w:val="false"/>
          <w:i w:val="false"/>
          <w:color w:val="000000"/>
          <w:sz w:val="28"/>
        </w:rPr>
        <w:t>
 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площадью 404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Аукетайшагыл
</w:t>
      </w:r>
      <w:r>
        <w:rPr>
          <w:rFonts w:ascii="Times New Roman"/>
          <w:b w:val="false"/>
          <w:i w:val="false"/>
          <w:color w:val="000000"/>
          <w:sz w:val="28"/>
        </w:rPr>
        <w:t>
 с координатами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площадью 357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Общая площадь,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площадей исключаемых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месторождений, составляет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13434,3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Нефть,  Ала-    Восточ- 1.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 коль-   но-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 Казах-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бассейн стан-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ская,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Алма-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тинская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Примечание. От точки 10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точки 11 проходит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граница между Казахстаном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Китаем.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площади блоков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"Алакольский" с координатами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площадью 2937,8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Общая площадь,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заповедника "Алакольский",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составляет - 30517,2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Нефть   блоки   Акмо-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XIII-   лин-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52-C,   ская,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      Кара-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53-D,E, гандин- 5.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XIY- ская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51-F;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52-B,C,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53; XV-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51-C,F;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52; 53-A,       12.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B,D,E;          площадью 7568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XYI-51-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C; 52-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A,B,C;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53-A,B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Нефть   блоки 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VIII-   найская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33-D,E,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34-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35-D,E,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36-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37-D,E,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38-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IX-33,          12.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34, 35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      площадью 15504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X-33,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34,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XI-33,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XII-33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Нефть   блоки 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XI-35, 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36, 37;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XII-34,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 (час-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XIII-34,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 (час-        площадью 8048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Нефть   блоки   Атырау- 1.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XXYII-4 ская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37'20"с.ш.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45'15"с.ш.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41'20"с.ш.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XXYIII-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     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22'48"с.ш.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  площадью 1272,651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             1. От точки 4 до точки 5 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точки 1 до точки 9 проходит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государственная граница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             Казахстаном и Россией.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2. От точки 8 до точки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проходит береговая 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Каспийского моря по состоянию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01.01.2001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Нефть   блоки   Южно- 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XXXYIII Казах-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-47,    стан-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48;     ская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XXXIX-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47, 48;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XL-48;          7.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XLI-48           площадью 8912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Примечание. От точки 6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точки 7 проходит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граница между Казахстаном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Узбекистаном.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Нефть   место-  Мангис- 1.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тауская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01'52"с.ш.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Куль-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жан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00'21"с.ш.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8,4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Нефть   блоки   Мангис- 1.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48'24" 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XXIX-15 тауская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 в.д.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16'45"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16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16'45"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XXX-16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10.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Из площади блоков исключаются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"Кульжан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площадью 6,1 кв.км. и глубиной исследования до                      палеозойского фундамента.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Боранколь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площадью 50,1 кв.км. и глубиной                                     исследования минус 5500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Табынай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20'54"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площадью 2,1 кв. км и глубиной исследования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пермотриасовых отложений.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Общая площадь блоков, 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исключаемых месторождений,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составляет - 762,3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Нефть   струк-  Коста-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52'06"с.ш.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найская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Мерген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36'45"с.ш.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42'06"с.ш.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549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Нефть   место-  Запад-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Болган-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мола    ская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404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Нефть   место-  Запад-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Казах-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Ауке-   стан-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тай-    ская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шагыл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357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Газ     место-  Мангис- 1.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20'17"в.д.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тауская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20'15"с.ш.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19'54"с.ш.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Кара-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19'15"с.ш.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турун 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Южный           6.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6,3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Нефть,  участок Запад-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Камен-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кон-    ковский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      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48'00"с.ш.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14'18"с.ш.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14'24"с.ш.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14'12"с.ш.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14'54"с.ш.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15'24"с.ш.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15'06"с.ш.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Примечание. От точки 3 до 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проходит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граница между Казахстаном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площади участка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месторождение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Каменское
</w:t>
      </w:r>
      <w:r>
        <w:rPr>
          <w:rFonts w:ascii="Times New Roman"/>
          <w:b w:val="false"/>
          <w:i w:val="false"/>
          <w:color w:val="000000"/>
          <w:sz w:val="28"/>
        </w:rPr>
        <w:t>
 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13'52"с.ш.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13'46"с.ш.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13'06"с.ш.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14'12"с.ш.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11'57"с.ш.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11'05"с.ш.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10'48"с.ш.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12'49"с.ш.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площадью 49,1 кв. км. и глубиной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исследования по подошве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соленосных отложений кунгурского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яруса.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Общая площадь участка,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вычетом исключаемого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месторождения, составляет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4758,9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Нефть,  блоки   Кызыл-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XXVII-  ордин-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кон-    28      ская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 (час-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06'42"с.ш.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29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30, 31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10.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11.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XXVIII-28       площадью 11150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Примечание. От точки 4 до 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5 проходит береговая 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29            Аральского моря по состоянию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01.01.2001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XXIX-29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XXXI-30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Нефть,  блоки   Актю-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XXII-21 бинская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кон-    (час-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 тично),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XXIII-20        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9.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10.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07'07"с.ш.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            11.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12.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13.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            14.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13'19"с.ш.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15.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13'19"с.ш.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16.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01'21"с.ш.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XXIY-20         17.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18.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19.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            площадью 2125,9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Нефть   струк-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33'05"с.ш.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00'06"в.д.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Куба-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31'57"с.ш.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сай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28'54"с.ш.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27'46"с.ш.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42,2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Нефть,  струк-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05'17"с.ш.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 тура   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09'21"с.ш.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Кара-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кемир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04'19"с.ш.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41,5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Нефть   струк-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11'58"с.ш.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46'01"в.д.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Егиз-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01'17"с.ш.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кара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01'02"с.ш.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302,2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(строка исключена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(строка исключена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Нефть   площадь Атырау- 1.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05'12"с.ш.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Дюсеке  ская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04'16"с.ш.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05'39"в.д.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Юго-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02'32"с.ш.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Восточ-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02'51"с.ш.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ный               площадью 22,7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Нефть   блоки   Мангис- 1.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XXXYIII тауская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-11-A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10'20"с.ш.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В, Е             площадью 690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Примечание. От точки 4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точки 5 проходит береговая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линия Каспийского моря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состоянию на 01.01.2001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Нефть   блоки   Кара-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06'25"с.ш.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XXVII-  гандин- 2.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06'25"с.ш.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      ская,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 Кызыл-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 ордин-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XXVIII- ская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    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8.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41'12"с.ш.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XXIX-40            площадью 3103,751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Из площади блоков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площадь Еспе с координатами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            угловых точек: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1) 46о00/00// с.ш. 66о07/10// 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2) 45о59/00// с.ш. 66о36/06// 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XXX-40          3) 45о41/12// с.ш. 66о15/30// 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4) 45о47/00// с.ш. 66о12/55// 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 5) 45о53/10// с.ш. 66о10/00// 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            площадью 642,9 кв. км и глубиной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отработки до палеозойского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фундамента.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Нефть   блоки   Кызыл-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XXXII-  ордин-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40-A,   ская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B,C,D,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E,F;  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XXXIII-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40-A            площадью 2267,1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Нефть   блоки   Запад-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XIV-    но-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14-А    Казах-  3. 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 стан-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 ская      площадью 1293,4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Нефть   блоки   Запад-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XYI-14;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XYII-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14; 15;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16; 17- ская,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А, D;   Актю-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51'53"с.ш.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XYIII-  бинс-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14-А    кая     площадью 7716,4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15-А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16-А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17-А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Нефть   блоки   Актю-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XVII-23 бинская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-D,E,F;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XYIII-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23;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XIX-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23-A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    площадью 4379,6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B,C,D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XX-23-А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B,C,D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 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Нефть   блоки   Южно-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XXXVIII Казах-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- 45,   стан-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46;     ская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XXXIX-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4515,2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Нефть   блоки   Южно- 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XL-42;  Казах-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XLI-42, стан-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     ская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4576,4 кв. км.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Нефть   место-  Атырау- 1.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45'47"с.ш.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33'13"в.д.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45'39"с.ш.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33'25"в.д.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44'59"с.ш.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32'58"в.д.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Мунайлы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45'25"с.ш.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32'36"в.д.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45'34"с.ш.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0,69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Нефть   место-  Атырау- 1.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21'32"с.ш.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23'19"с.ш.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24'19"с.ш.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04'23"в.д.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Тортай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24'29"с.ш.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23'28"с.ш.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28,3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Нефть   место-  Атырау- 1.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42'55"с.ш.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43'20"с.ш.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Таган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42'10"с.ш.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50'30"в.д.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Южный               площадью 2,1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Нефть   струк-  Мангис- 1.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42'49"с.ш.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тауская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47'13"с.ш.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Коныр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45'24"с.ш.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69,8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Нефть   струк-  Мангис- 1.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33'29"с.ш.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тауская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35'51"с.ш.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Тастю-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34'35"с.ш.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бе-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31'56"с.ш.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Тиксай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33'05"с.ш.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29,4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Нефть   струк-  Мангис- 1.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тауская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33'02"с.ш.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Курга-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32'12"с.ш.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ной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30'18"с.ш.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30'47"с.ш.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площадью 13,6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Нефть   блоки   Кызыл-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XXX-38  ордин-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54'10"с.ш.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 ская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XXX-39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51'58"с.ш.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 6.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51'44"с.ш.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50'01"с.ш.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площадью 312,343 кв. км.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глубиной исследования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палеозойского фундамента.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Нефть   струк-  Коста-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    найская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Уленды,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блоки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05'00"с.ш.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XIX-36           площадью 2408,0 кв. км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            глубиной исследования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          палеозойского фундамента.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2003 года N 534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Перечень с изменениями - 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 (блоков)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твердым полезным ископаемым, подлежащих выставлению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открытый конкурс инвестиционных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Компетентным органом в 2003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!Вид по-!Место- !             Местонахождение            !Вид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п/п!лезного!рожде- !----------------------------------------!опера-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!иско-  !ние    !Область!      Координаты, площадь       !ций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!паемого!(пло-  !       !                                !недро-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!щадь   !       !                                !поль-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!блоки) !       !                                !зова-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 !       !                                !ние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 3   !   4   !               5                !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Благородные металлы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Золото, прояв-  Алма-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55'38"в.д.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поли-   ление   тинская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17'39"с.ш.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Унгур-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16'22"с.ш.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15'32"с.ш.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Золото, рудо-   Алма-   рудопроявление Утеген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прояв-  тинская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ления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Утеген,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Бес-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кудук,          12,67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Манау-          рудопроявления Бескудук,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             Манаубай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18'55"с.ш.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Серебро участок Алма-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49'в.д.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Жартас  тинская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56'в.д.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49'в.д.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56'в.д.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0,02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(строка исключена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Золото  Алек-   Акмо-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сеев-  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(Дани-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лов-            2149,65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Золото, АО "Зы- Восточ-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рянов-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44'30"с.ш.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 Казах-  Размеры хвостохранилища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свинцо- стан-   1. 1x0.9x0.023 км,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вый     ская    площадь 0,962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хвосты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обога-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хвосто-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лища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Золото  золото- Восточ- 1.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02'18"в.д.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  но-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    Казах-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58'16"с.ш.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58'16"с.ш.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02'18"в.д.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6,493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Золото  участок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Церков-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29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Золото, место-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20'49"с.ш.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 рожде-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20'22"с.ш.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34'56"в.д.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ние  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20'22"с.ш.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36'02"в.д.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Долин-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19'34"с.ш.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36'09"в.д.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ное     ская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19'05"с.ш.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20'46"с.ш.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3,32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Золото  хвосты 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13'22"с.ш.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тех- Акжаль-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ноген-  ской   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     фабрики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отвалов         ская    0,475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Золото  техно-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03'03"с.ш.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тех- генные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03'14"с.ш.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ноген-  мине-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03'18"с.ш.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45'11"в.д.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     ральные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03'14"с.ш.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45'22"в.д.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отвалов образо- ская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вания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(отвал          0,576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вскрыш-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Золото  техно-  Восточ-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генные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 Казах-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Костобе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Золото  техно-  Восточ-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генные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17'03"в.д.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 Казах-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Эспе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Золото  техно-  Восточ-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генные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 Казах-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Кило-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Золото  техно-  Восточ- Координаты 1-го отвала: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генные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42'48"с.ш.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29'14"в.д.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 Казах-  Координаты 2-го отвала: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42'48"с.ш.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32'28"в.д.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Больше-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Золото  техно-  Восточ-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генные  но-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32'28"в.д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 Казах-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стан-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Фабрич-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Золото, место-  Жамбыл- 1.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рожде-  ская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Шокпар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4,18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Золото  место-  Жамбыл- 1.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05'44"с.ш.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05'31"с.ш.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05'07"с.ш.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Кенжем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05'21"с.ш.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44'02"в.д.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0,756 км.кв.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Золото, Аулие-  Жамбыл- 1.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Акташ-  ская  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            5.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48,432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Золото, Мына-   Жамбыл- 1.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раль-   ская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рудный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район           70,3 кв.км. исключая Горный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отвод по месторождению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Мынарал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Золото  место-  Жамбыл- 1.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ская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Олим-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пий-            2,429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Золото  Кога-   Жамбыл- 1.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дырское ская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39'56"в.д.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39'56"в.д.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Золото, место-  Жамбыл- 1.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полиме- рожде-  ская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таллы   ние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Гага-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ринское         4,9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Золото  Тоболь- Коста-  Участок N 1   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    найская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27'30"с.ш.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401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25,5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Золото  участок Коста-  Координаты: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Бузгул  найская участок N 1         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157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Участок N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527,6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Из участка N 2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участок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Кутюхинское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08'52"в.д.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08'52"в.д.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площадью 13,13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Золото  участок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10'39"в.д.;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11'16"в.д.;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04'09"с.ш.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10'42"в.д.;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04'39"с.ш.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09'14"в.д.;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Кутю-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хинская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04'47"с.ш.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04'48"с.ш.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09'49"в.д.;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10'44"в.д.;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2,665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Золото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25'13,9"с.ш.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29'16,8"в.д.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25'28,2"с.ш.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29'24,8"в.д.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25'27,7"с.ш.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29'36,6"в.д.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Абыз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25'24,0"с.ш.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29'51,3"в.д.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24'58,7"с.ш.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29'51,2"в.д.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24'55,7"с.ш.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29'31,4"в.д.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24'59,8"с.ш.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29'16,8"в.д.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0,615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Золото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32'31'в.д.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00'27"с.ш.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35'14"в.д.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Прог-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59'54"с.ш.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33'53"в.д.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ресс            6,40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Золото  участок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Коккус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(Ин-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талы)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105,3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(строка исключена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Золото  Айна-   Кара-      Участок 1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булак-  гандин- 1.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09'58"в.д.;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    ская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2351,7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Участок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1922,7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Золото  рудо- 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прояв-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ление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Кожатау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37,293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Золото, участок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цветные Саит  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  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20,7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Золото, площадь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цветные в Кара-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гандин-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ской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области         42,55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Золото  Цент-   Акмо-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ральная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часть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Аксу-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Жолым-          414,235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бетской         За исключением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площади         оставшегося в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ЗАО "Акмола Голд"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 18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Золото  место-  Павло-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56'29"в.д.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дарская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Найза-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56'29"в.д.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             1,786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Золото, место-  Павло-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сереб-  рожде-  дарская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ро,     ние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48'28"в.д.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Май-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48'04"в.д.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каин            0,129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Золото, Алка-   Павло-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цветные мерган- дарская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ская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527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Золото, Баксин- Северо- 1.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сереб-  ский    Казах-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ро,     участок стан-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         ская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Серебро Ново-  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украин- Казах- 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    стан-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57,49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Медь,   Ново- 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13'40"в.д.;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 шуль- 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21'00"в.д.;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бинская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  площадь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274,62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Медь,   группа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13'40"в.д.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рудо- 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13'40"в.д.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прояв-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лений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Мамон-  ская    47,56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цинко-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42-1  Медь Техно- 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59'23,2"с.ш.    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генные  но-Ка-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35'17,0"в.д.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мине-   зах-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59'19,8"с.ш.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ральные стан-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35'18,4"в.д.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образо-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59'21,8"с.ш.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вания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35'07,6"в.д.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(клин-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керы)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35'43,3"в.д.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Усть-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59'17,1"с.ш.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камено-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35'42,4"в.д.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горс-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59'19,9"с.ш.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кого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35'51,0"в.д.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цинко-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59'20,7"с.ш.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вого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35'56,1"в.д.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завода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59'18,6"с.ш.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35'57,6"в.д.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59'18,4"с.ш.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35'50,0"в.д.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59'21,2"с.ш.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35'49,7"в.д.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Медь    Бенка-  Актю-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линское бинская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1,194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Медь  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56'56"в.д.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57'16"в.д.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57'16"в.д.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Хаджи-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56'56"в.д.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коган           0,246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Медь    Старое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хвосто-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51'19"в.д.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храни-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47'54"с.ш. б7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46'19"в.д.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лище ОФ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47'54"с.ш.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44'46"в.д.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1,2           1,6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"Жез-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казган-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хвосты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обога-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Медь,   Сат-    Кара-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молиб-  паев-   гандин- 2.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 ская    ская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золото, площадь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4287,53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Цветные Керей-  Кара-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благо-  ская 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53'18"с.ш.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10'55"в.д.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родные  площадь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18'44"с.ш.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08'02"с.ш.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04'15"в.д.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11'26"с.ш.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06'39"в.д.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49'42"в.д.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37'48"с.ш.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5629,7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Медь    Кызыл-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шокы-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35'56"с.ш.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Кок-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35'29"с.ш.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47'25"в.д.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таль-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44'28"в.д.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         14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Медь, 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никель,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платина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Камкор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2,143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Медис-  Ир-     Кызыл-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тые     кудук-  ордин-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песча-  ская    ская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ники    площадь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658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Медь    место-  Павло-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дарская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51'31'с.ш.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Боще-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51'49"с.ш.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Медь    место-  Павло-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дарская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02'49"с.ш.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Аяк-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02'33"с.ш.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Коджан          0,2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Свинец, цинк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 Свинец, место-  Алма-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рожде-  тинская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Большой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Усек            61,174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Свинец, Сары-   Алма-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чиль-   тинская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динская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         181,1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Граница между точкой N 1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точкой N 2 проходит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границе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Свинец, рудное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10'07"в.д.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поле  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Ново-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Бере-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зов-    ская       52,61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Медь,   Суга- 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 товский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участок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8,711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Свинец, Со-    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ловьев-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ский   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20,03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Поли-   Пригон-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ский  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26,08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Поли-   рудо- 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51'18"в.д.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прояв-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32'32"с.ш.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ление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Северо-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32'11"с.ш.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Нико-   ская    1,46 кв.км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лаев-           Участок Убинский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ское,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34'15"с.ш.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Убин-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34'15"с.ш.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(Севе-          2,4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прояв-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Свинец, Обру- 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18'36"с.ш.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чевское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36'33"в.д.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37'33"в.д.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18'36"с.ш.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37'33"в.д.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1,61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Свинец, Со-     Восточ- 1.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55'45"в.д.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лонов-  но-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ско-    Казах-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24'45"с.ш.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Выдри-  стан-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хинское ская       36,5266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Поли-   площади Восточ- Участок N 1   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для     но-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прове-  Казах-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дения   стан-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26'15"с.ш.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поиско- ская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23'05"с.ш.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во-раз-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23'05"с.ш.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ведоч-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ных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работ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25'15"с.ш.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23,7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Поли-   площадь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для    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прове- 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дения  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поиско- ская    105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во-оце-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Поли-   участки Восточ- Участок N 1   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Северо- но-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31'57"с.ш.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Запад-  Казах-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ного    стан-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Приир-  ская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тышья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28'36"с.ш.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21'18"с.ш.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26'12"с.ш.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26'27"с.ш.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24'45"с.ш.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12'27"с.ш.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15'35"с.ш.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48 кв.км. за исключением горного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отвода лицензии 355Д.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Участок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29'19"с.ш.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28'43"с.ш.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28'45"с.ш.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2,3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Свинец, участок Жамбыл- 1.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Куязбай ская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2,51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Свинец, Тюльку- Жамбыл- 1.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линская ская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 площадь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2448,49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 исключением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месторождений Дружное, Родниковое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 Куязбай.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Свинец, место-  Кызыл- 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рожде-  ордин-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 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32'00"в.д.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Бура-        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Жалгыз-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агаш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Свинец, место-  Кызыл-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44'51'в.д.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рожде-  ордин-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48'39"с.ш.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44'51"в.д.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48'39"с.ш.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45'44"в.д.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Талап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45'44"в.д.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3,541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Свинец,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49'23"с.ш.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49'23"с.ш.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сереб-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ро,     Восход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олово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44'21"с.ш.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44'21"с.ш.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35,75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Цветные техно-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37'30"в.д.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 генные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14'22.3"с.ш.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37'42.7"в.д. 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образо-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37'42.7"в.д.   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вания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14'22.3"с.ш.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37'30"в.д.  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Конс-           1,2 кв.км.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танти-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Свинец,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36'38"с.ш.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36'43"с.ш.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34'33"с.ш.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42'01"в.д.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Узын-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34'28"с.ш.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36'28"в.д.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жал             28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Свинец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Алашпай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8,74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Свинец,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55'24"с.ш.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Кеншокы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55'18"с.ш.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0,15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Свинец, рудо-   Южно-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прояв-  Казах-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ление   стан-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Курук-  ская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тай             10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Свинец, рудо-   Южно-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 прояв-  Казах-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ление   стан-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Канба-  ская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сай             2,6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Железо, марганец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  Железо  Бенка-  Актю-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46'37"в.д.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линское бинская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47'15"в.д.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12'09"с.ш.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0,62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Марга-  Акжар-  Жамбыл- 1.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  Сары-   ская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тумская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137,2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Железо,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марга-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21'23"с.ш.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нец,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21'23"с.ш.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01'29"в.д.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 Арап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01'29"в.д.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               2,86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Железо, техно-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марга-  генные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  мине-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04'34"с.ш.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01'37"в.д.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ральные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04'34"с.ш.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образо-         0,004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Кара-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05'08"с.ш.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жаль-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05'08"с.ш.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04'58"с.ш.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ГОКа,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04'58"с.ш.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отвалы          0,147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NN 1,4,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04'33"с.ш.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 руд-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04'33"с.ш.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ника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Большой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Ктай            0,16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Железо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26'45"с.ш.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26'45"с.ш.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26'38"с.ш.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Батыр-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26'38"с.ш.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             0,004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Железо 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Бапы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24'19"с.ш.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12'43"в.д.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0,004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Железо  Талдин-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0,14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Железо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58'06"в.д.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30'15"с.ш.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29'30"с.ш.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Сары-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булак           0,042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Железо  Боду-   Кара-   Участок N 1   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новская гандин- Западный участок:       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группа  ская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24'51"с.ш.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22'06"с.ш.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21'42"с.ш.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ний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1,08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Восточный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24'58"с.ш.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22'25"с.ш.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21'55"с.ш.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21,9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Железо  площадь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план-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шетов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М-43-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92-Б            26,65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М-43-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92-Г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Железо  Шагыр-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куль-   найская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42'19"с.ш.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38'13"в.д.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38'18"в.д.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43'02"с.ш.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Железо  Сорское Коста-  Северный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найская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15'04"с.ш.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26'06"в.д.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14'45"с.ш.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0,32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Южный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13'48"с.ш.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13'29"с.ш.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13'28"с.ш.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13'16"с.ш.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13'02"с.ш.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12'49"с.ш.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12'48"с.ш.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13'14"с.ш.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13'14"с.ш.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13'32"с.ш.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13'37"с.ш.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Железо  Сарыо-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14'49"в.д.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бинское найская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43'22"с.ш.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14'57"в.д.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43'09"с.ш.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42'57"с.ш.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43'08"с.ш.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0,54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Железо  Адаев-  Коста-  Северный участок: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 найская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46'48"с.ш.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01'33"в.д.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02'13"в.д.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46'19"с.ш.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0,41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Центральный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45'46"с.ш.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45'18"с.ш.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Южный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41'14"с.ш.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40'55"с.ш.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0,31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Железо, место-  Южно- 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рожде-  Казах-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стан-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Ирису   ская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380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Железо  место-  Акмо-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30'13"в.д.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область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Атансор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42'06"с.ш.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42'21"с.ш.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0,99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Железо  место-  Акмо-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41'13"с.ш.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41'13"с.ш.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область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Тлеген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0,752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Хромиты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  Хромиты Северо-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Аккар-  найская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34'08"с.ш.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гинский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34'08"с.ш.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35'24"с.ш.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35'24"с.ш.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32'38"с.ш.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25,2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Хромиты Гришин-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202,7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Хромиты Кунды-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48'08"с.ш.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43'48"в.д.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байский найская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48'08"с.ш.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45'53"в.д.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исклю-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43'36"с.ш.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чением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43'36"с.ш.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Кунды-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93,67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Хроми-  Милю-  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миты,   тинский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ко-     участок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бальт,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никель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55,3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Вольфрам, молибден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  Воль-   место-  Акмо-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44'15"с.ш.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26'52"в.д.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фрам,   рожде- 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молиб-  ние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     Аксоран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18,2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Воль-   место-  Алма-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57'32"в.д.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рожде-  тинская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32'57"с.ш.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32'34"с.ш.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Богуты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31'35"с.ш.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2,5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Молиб-  место- 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 рожде- 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воль-   ние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фрам,   Смир-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 новское         58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Молиб-  место- 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41'18,1"с.ш.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23'44,9"в.д.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 рожде- 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41'19,3"с.ш.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25'57,3"в.д. 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воль-   ние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40'20,0"с.ш.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25'59"в.д.   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Дрожи-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40'18,5"с.ш.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23'46"в.д.  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ловское         4,6 кв.км.                         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Молиб- 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  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Жанет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0,453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Воль-   техно-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58'24"с.ш.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генные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03'07"в.д.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мине-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58'41"с.ш.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ральные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58'24"с.ш.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образо-         0,6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Акчатау-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Воль- 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30'07"в.д.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32'07"с.ш.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Байна-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зар             0,18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Воль- 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фрамо-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вые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россыпи Сельтей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0,85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Воль- 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41'44"с.ш.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41'44"с.ш.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Верхнее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Кайрак-         5,8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Воль- 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46'13"в.д.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27'29"с.ш.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Южный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27'29"с.ш.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Жаур            2,4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Олово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 Олово   место-  Алма- 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тинская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Кара-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гайлы-          12,63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Актас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Олово   Орлино-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горская Казах- 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 стан-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63,8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Бокситы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 Бокситы место-  Коста-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найская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Таун-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сорское         5113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Бокситы Восточ- Коста-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37'52"с.ш.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51'54"в.д.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но-Аят- найская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57'20"в.д.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46'22"с.ш.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46'41"с.ш.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42'43"с.ш.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84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12-16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Титан, цирконий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Россыпи место-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титан-  рожде- 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цирко-  ние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ниевых  Ащи-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34'20"с.ш.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руд     сайское         24,73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Титан,  россыпь Акмо-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цирко-  Заячья  линская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43'51"в.д.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ний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50'37"в.д.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17,43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Титан   участок Алма-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49'35"с.ш.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Атаме-  тинская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48'47"с.ш.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кен-21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46'12"с.ш.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46'00"с.ш.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30,61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Титан-  Кали-  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цирко-  бекская Казах-  2.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ниевые  площадь стан-   3.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россыпи        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5777,5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Алмазы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 Алмазы  Кара-  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28'55"с.ш.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таль-   Казах- 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28'55"с.ш.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40'04"в.д.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ский    стан-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24'39"с.ш.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24'39"с.ш.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Редкие и редкоземельные элементы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Тантал, Сары-  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29'29"с.ш. 6810'23"в.д.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ниобий, булак-  Казах- 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29'48"с.ш. 6811'20"в.д.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олово   ское    стан-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30'39"с.ш. 6812'18"в.д.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31'46"с.ш. 6813'31"в.д.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32'23"с.ш. 6814'52"в.д.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32'15"с.ш. 6815'12"в.д.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тан-   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29'29"с.ш. 6811'16"в.д.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тало-           250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ниоба-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(Сырым-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Тантал, Верхняя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08'12"в.д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ниобий  Баймур-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28'28"с.ш.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 и   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28'11"с.ш.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Бело-  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28'25"с.ш.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горское ская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27'13"с.ш.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07'51"в.д.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26'42"с.ш.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27'26"с.ш.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27'54"с.ш.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28'07"с.ш.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28'24"с.ш.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1,397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Тантал, "Лежа- 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32'37"с.ш.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олово   лые     но-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32'24"с.ш.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хвосты" Казах-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32'23"с.ш.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00'38"в.д.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ЦДФ     стан-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32'25"с.ш.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00'47"в.д.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Бело-   ская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32'21"с.ш.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горско-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 ГОКа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32'33"с.ш.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0,103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Иттрий, Акбу-   Коста-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03'32"с.ш.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редкие  лакский найская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земли   участок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05'10"с.ш.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03'32"с.ш.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26,39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Церие-  участок Южно-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51'27"с.ш.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вая и   Аккенсе Казах-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51'27"с.ш.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иттрие-         стан-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48'54"с.ш.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вая             ская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48'54"с.ш.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               4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Нерудное сырье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 Верми-  Алтын-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46'11"с.ш.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35'28"в.д.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 тасское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44'43"с.ш.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44'43"с.ш.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46'11"с.ш.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4,315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 Фосфо-  Чили-   Актю-   Северо-западный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риты    сайское бинская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25'22,61"с.ш.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13'32,57"в.д.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25'22,04"с.ш.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17'10,93"в.д. 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24'43,25"с.ш.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17'11,07"в.д. 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24'43,29"с.ш.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16'11,57"в.д.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16'10,41"в.д.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24'36,85"с.ш.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15'51,66"в.д.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24'43,40"с.ш.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15'51,78"в.д.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24'43,78"с.ш.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15'12,06"в.д.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24'17,76"с.ш.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24'17,80"с.ш.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14'31,91"в.д.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23'51,80"с.ш.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14'31,79"в.д.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23'51,70"с.ш.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23'13,08"с.ш.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23'13,16"с.ш.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22'42,27"с.ш.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14'29,45"в.д.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22'42,21"с.ш.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14'10,06"в.д.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22'47,88"с.ш.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11'52,17"в.д.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23'13,44"с.ш.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11'52,65"в.д.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23'13,50"с.ш.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11'12,98"в.д.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24'05,33"с.ш.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11'12,98"в.д.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24'05,42"с.ш.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10'33,34"в.д.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10'34,70"в.д.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12'12,97"в.д.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24'56,65"с.ш.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12'13,46"в.д.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24'56,59"с.ш.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12'52,97"в.д.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Юго-восточный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22'20,59"с.ш.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22'20,38"с.ш.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20'47,77"в.д.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22'45,92"с.ш.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20'48,13"в.д.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22'46,09"с.ш.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21'07,70"в.д.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22'20,11"с.ш.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22'19,99"с.ш.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21'47,18"в.д.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21'02,52"с.ш.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21'46,54"в.д.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21'02,74"с.ш.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21'06,93"в.д.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20'10,94"с.ш.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21'06,25"в.д.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20'10,75"с.ш.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21'45,89"в.д.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18'53,11"с.ш.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21'44,96"в.д.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18'53,56"с.ш.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20'25,77"в.д.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17'35,94"с.ш.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20'24,90"в.д.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17'36,08"с.ш.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19'45,23"в.д.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16'18,48"с.ш.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19'44,36"в.д.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16'18,28"с.ш.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20'23,97"в.д.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15'52,41"с.ш.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20'23,67"в.д.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15'52,61"с.ш.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19'44,07"в.д.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15'00,84"с.ш.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19'43,49"в.д.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14'34,68"с.ш.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19'25,71"в.д.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14'34,98"с.ш.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19'43,18"в.д.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14'09,08"с.ш.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19'42,84"в.д.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14'09,26"с.ш.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19'03,29"в.д.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13'43,46"с.ш.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19'03,36"в.д.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13'43,68"с.ш.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18'24,06"в.д.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13'55,97"с.ш.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18'26,02"в.д.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13'55,51"с.ш.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18'04,41"в.д.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14'34,67"с.ш.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18'06,18"в.д.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14'35,39"с.ш.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18'24,09"в.д.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15'00,73"с.ш.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18'46,25"в.д.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15'01,39"с.ш.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15'27,41"с.ш.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15'28,19"в.д.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15'27,62"с.ш.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14'48,68"в.д.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15'14,49"с.ш.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14'48,79"в.д.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15'14,47"с.ш.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15'28,93"с.ш.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13'47,65"в.д.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15'40,59"с.ш.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13'49,25"в.д.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15'40,44"с.ш.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13'29,01"в.д.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15'54,06"с.ш.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14'27,22"в.д.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15'52,81"с.ш.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18'06,48"в.д.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15'39,78"с.ш.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18'06,76"в.д.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15'39,69"с.ш.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18'26,47"в.д.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16'44,63"с.ш.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18'25,58"в.д.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17'47,36"в.д.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16'57,05"с.ш.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17'47,44"в.д.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16'56,99"с.ш.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18'07,23"в.д.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17'09,94"с.ш.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18'07,34"в.д.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17'09,87"с.ш.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18'28,37"с.ш.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18'26,69"в.д.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18'29,03"с.ш.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16'27,92"в.д.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18'54,57"с.ш.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16'27,89"в.д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18'54,40"с.ш.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17'07,53"в.д.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17'08,73"в.д.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19'06,49"с.ш.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17'28,42"в.д.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19'19,33"с.ш.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19'19,97"с.ш.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19'45,80"с.ш.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18'45,62"с.ш.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20'11,49"с.ш.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19'07,35"в.д.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20'11,67"с.ш.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18'27,71"в.д.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20'24,16"с.ш.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18'28,29"в.д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20'24,19"с.ш.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17'48,65"в.д.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20'37,79"с.ш.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17'48'59"в.д.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20'37,98"с.ш.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17'08,98"в.д.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20'24,33"с.ш.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20'24,41"с.ш.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16'49,24"в.д.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20'49,96"с.ш.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16'49,21'в.д.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20'50,33"с.ш.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17'09,l9"в.д.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21'17,06"с.ш.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17'08'87"в.д.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21'29,81"с.ш.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17'28,88"в.д.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21'29,37"с.ш.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18'48,23"в.д.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21'29,15"с.ш.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19'27,91"в.д.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22'07,41"с.ш.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19'28,46"в.д.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22'07,65"с.ш.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18'29,01"в.д.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Северо-восточный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25'21,89"с.ш.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25'21,64"с.ш.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19'10,04"в.д.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24'55,96"с.ш.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19'09,71'в.д.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24'55,86"с.ш.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19'49,41"в.д.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24'29,78"с.ш.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19'49,32"в.д.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24'29,48"с.ш.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20'28,57"в.д.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20'28,43"в.д.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23'37,97"с.ш.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21'08,13"в.д.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23'24,85"с.ш.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21'07,94"в.д.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22'59,15"с.ш.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20'08,46"в.д.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22'59,21"с.ш.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19'48,69"в.д.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23'24,96"с.ш.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19'69,16"в.д.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23'37,97"с.ш.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19'29,47"в.д.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23'31,57"с.ш.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23'31,62"с.ш.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18'49,55"в.д.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22'59,36"с.ш.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18'49,37"в.д.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22'59,34"с.ш.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23'12,62"с.ш.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23'12,28"с.ш.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18'09,81"в.д.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22'52,96"с.ш.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24'05,15"с.ш.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12'32,27"в.д.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23'25,31"с.ш.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17'50,11"в.д.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23'25,37"с.ш.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17'30,27"в.д.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24'04,45"с.ш.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17'30,11"в.д.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24'04,19"с.ш.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18'10,01"в.д.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24'10,63"с.ш.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24'10,52"с.ш.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18'50,12"в.д.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24'16,85"с.ш.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19'09,62"в.д.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24'23,47"с.ш.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18'50,19"в.д.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24'23,52"с.ш.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24'43,13"с.ш.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18'10,32"в.д.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Юго-Западный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19'33,90"с.ш.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19'33,68"с.ш.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12'51,11"в.д.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19'20,76"с.ш.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12'51,03"в.д.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19'20,57"с.ш.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13'30,66"в.д.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19'20,86"с.ш.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15'08,81"в.д.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18'03,56"с.ш.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15'08,52"в.д.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18'03,35"с.ш.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15'48,09"в.д.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17'36,93"с.ш.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15'47,54"в.д.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17'36,62"с.ш.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15'29,11"в.д.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17'23,85"с.ш.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15'28,99"в.д.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17'23,92"с.ш.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14'38,53"в.д.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17'11,52"с.ш.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14'28,39"в.д.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17'11,67"с.ш.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13'48,82"в.д.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13'49,78"в.д.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16'32,16"с.ш.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13'10,21"в.д.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16'19,09"с.ш.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13'10,16"в.д.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16'19,16"с.ш.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12'50,30"в.д.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16'32,19"с.ш.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12'50,43"в.д.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16'32,22"с.ш.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12'30,65"в.д.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16'58,19"с.ш.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12'30,52"в.д.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16'58,24"с.ш.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10'51,86"в.д.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17'24,22"с.ш.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10'51,94"в.д.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17'49,96"с.ш.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10'52,14"в.д.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17'50,22"с.ш.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08'53,26"в.д.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18'16,11"с.ш.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08'53,34"в.д.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18'15,81"с.ш.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12'11,38"в.д.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18'28,76"с.ш.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12'11,44"в.д.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18'30,09"с.ш.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13'09,96"в.д.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18'55,36"с.ш.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13'09,64"в.д.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18'54,63"с.ш.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12'11,55"в.д.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24'55,99"с.ш.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18'10,24"в.д.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24'56,06"с.ш.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18'30,02"в.д.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Тальк-  Караку- Актю-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магне-  дукское бинская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47'36"в.д.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зит     место-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         5,6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Анто-   Мугод-  Актю-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07'в.д.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филлит- жарская бинская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15'в.д.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асбет   группа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07'в.д.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50'с.ш.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15'в.д.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8,0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Борные  техно-  Атырау- Координаты центров: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руды    генные  ская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31'53,51"с.ш.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54'01,89"в.д.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мине-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33'33,70"с.ш.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54'04,65"в.д. 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ральные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32'14,07"с.ш.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57'50,04"в.д. 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образо-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32'11,52"с.ш.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58'43,70"в.д.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вания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30'55"с.ш.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59'47"в.д.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30'36"с.ш.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00'07,10"в.д.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NN 88,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94, 95,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98,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(1-4),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Барит   Барито- Жамбыл- 1.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38'44"с.ш.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вый     ская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39'07"с.ш.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4,3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 Песча-  Кайнар- Кызыл-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53'36"в.д.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нистые  ская    ордин-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39'48"с.ш.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фосфо-  площадь ская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риты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52'54"с.ш.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40'06"с.ш.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971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 Барит 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07'07"с.ш.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07'11"с.ш.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09'28"в.д.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07'19"с.ш.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09'37"в.д.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Бесто-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07'14"с.ш.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бе,             0,09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 Цеолиты Карабас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13,36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 Роду-  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05'10"в.д.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сит- 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45'07"с.ш.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асбет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44'13"с.ш.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Кумола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44'55"с.ш.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0,65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 Асбест 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01'30"в.д.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43'52"с.ш.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Ушбулак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43'53"с.ш.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 Хризо-  место-  Кара-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53'43"с.ш.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тил-    рожде-  гандин- 2.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03'42"в.д.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асбест  ние     ская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53'16"с.ш.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04'25"в.д.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Ешке-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ольмес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52'10"с.ш.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52'07"с.ш.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52'51"с.ш.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1,19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 Верми-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48'18"с.ш.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48'18"с.ш.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21'41"в.д.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Неожи-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данное          55,7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 Воллас-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45'57,1"с.ш.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59'02,9"в.д.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тонит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46'06,5"с.ш.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59'16,2"в.д.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46'03,8"с.ш.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59'35,4"в.д.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Босага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45'51,3"с.ш.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59'22,1"в.д.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0,158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 Воллас- место-  Кара-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28'14"в.д.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тонит   рожде-  гандин- 2.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30'29"в.д.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Аксоран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30'46"в.д.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3,491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 Фосфо-  место-  Северо- 1.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риты    рожде-  Казах-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стан-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50'04"с.ш.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фосфо-  ская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49'03"с.ш.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рит-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глауко-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00'01"с.ш.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нитовых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04'05"с.ш.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песков          8.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06'03"с.ш.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Уалиха-         9.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06'03"с.ш.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новс-           96,3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 Верми-  место-  Северо- 1.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40'50"в.д.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 рожде-  Казах-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стан-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Барчин- ская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ское            61,35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 Отходы  шлако-  Южно-   Координаты центра: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фосфор- отвал   Казах-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46'45"в.д.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    в 9 км  стан-                      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произ-  от      ская             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водства разъез-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Казгурт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 Барит   место-  Южно-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25'55"с.ш.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27'15"в.д.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 Казах-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26'05"с.ш.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стан-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26'13"с.ш.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Карсто- ская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26'15"с.ш.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вое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0,55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Уголь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 Уголь   Черемо- Восточ- 1.49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06'10"в.д.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шинский но-     2.49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06'50"в.д.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участок Казах-  3.49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стан-   4.49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ская    5.49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21,305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 Уголь   участок Восточ- 1.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Аккоин  но-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24'32"в.д.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Кендер- Казах-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17'44"с.ш.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лык-    стан-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   ская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2,7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 Горючие участки Восточ- Участок N 1        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сланцы  1 и 2   но-  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22'09"с.ш.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16'39"в.д.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Кендер- Казах-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21'56"с.ш.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лык-    стан-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20'01"с.ш.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   ская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место-          5,45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рожде-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ния          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17'59"с.ш.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17'12"с.ш.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16'25"с.ш.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16'24"с.ш.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17'33"с.ш.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4,60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(строка исключена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27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 Уголь   Чуйская Жамбыл- 1.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площадь ская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38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 Уголь   Шахтное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44'27,56"с.ш.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камен-  поле    гандин-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42'43,96"в.д.     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ный     N 10    ская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45'06,00"с.ш.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Шеру-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44'46,25"в.д.              быча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бай-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43'53,51"с.ш.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Нурин-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46'43,85"в.д.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42'43,71"с.ш.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района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45'56,17"в.д.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42'49,00"с.ш.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44'06,74"в.д.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43'44,03"с.ш.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44'18,46"в.д.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11,2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 Уголь   участки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40'21,61"с.ш.  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шахтных гандин-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49'44,53"в.д.     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полей   ская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39'34,33"с.ш.           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9-бис,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51'36,33"в.д.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38'57,94"с.ш.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Шеру-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51'37,92"в.д.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бай-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38'59,70"с.ш.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Нурин-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50'18,08"в.д.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ского              3,2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 Уголь   участок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58'59"в.д.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VII  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50'18"с.ш.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площади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50'28"с.ш.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2-3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50'22"с.ш.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0,170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 Уголь   участок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53'38,5"с.ш.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05'53,5"в.д.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шахты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53'47,1"с.ш.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06'50,7"в.д. 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Север-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53'47,1"с.ш.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07'05,3"в.д. 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ная в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53'33,5"с.ш.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07'12,3"в.д.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Северо-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53'30,8"с.ш.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06'06,3"в.д.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Восточ-         0,519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 Уголь   участки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пластов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09'45"в.д.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К1-К18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09'50"в.д.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бывшей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10'15"в.д.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шахты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52'42"с.ш.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10'25"в.д.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"Майку-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52'27"с.ш.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09'09"в.д.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дук-            1,6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ская"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 Уголь   поле  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50'58"с.ш.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59'01"в.д.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шахты 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51'09"с.ш.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59'21,6"в.д. 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59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51'05,5"с.ш.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59'25,5"в.д. 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пласта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50'56"с.ш.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59'07,5"в.д.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К1 Про-         0,07 кв.км.                        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Камне-самоцветное сырье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 Хризо-  место-  Кара-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38'22"в.д.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праз    рожде-  гандин- 2.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    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Сары-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24'22"с.ш.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кул-            2,75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2003 года N 534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 (блоков)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по лечебным грязям, подлежащих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выставлению на открытый конкурс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 Компетентным органом в 2003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!Вид по-!Место- !             Местонахождение            !Вид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п/п!лезного!рожде- !----------------------------------------!опера-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!иско-  !ние    !Область!           Координаты           !ций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!паемого!(пло-  !       !                                !недро-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!щадь   !       !                                !поль-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!блоки) !       !                                !зова-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 !       !                                !ние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Лечеб-  участок Алма-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58'50"в.д.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ные     озера   тинская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00'31"с.ш.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58'50"в.д.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грязи   Тузколь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00'36"с.ш.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58'52"в.д.  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00'35"с.ш.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58'52"в.д.   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Лечеб-  участок Коста-  Координаты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ные     ТОО     найская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09'с.ш.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40'в.д.           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грязи   "Кара-                                           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гай 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Правительства                                             Республики Казахстан                                            от 8 октября 2003 года N 1038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 (блоков)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подземным водам, подлежащих выставлению на открытый конкурс инвестиционных программ Компетентным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2003 году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Дополнено новым перечнем - постановлением Правительства РК от 8 октября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Вид   !Месторождение!        Местонахождение      !Вид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п/п!полезн.!(площадь),   !-----------------------------!операций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!ископа-!блоки)       ! Область !  Координаты       !недропользо-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!емого  !             !         !                   !вание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 !      3      !    4    !        5    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атинская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630      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Иссык-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N 3  атинская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Талгарского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N 1  атинская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Алакольского           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Под-     Месторождение Акмо-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бромных       линская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минеральных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 "Майбалык"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Под-     Месторождение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ская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подземных вод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"Кенесту-1"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Под-     Месторождение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ская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подземных вод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"Кенесту-2"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Под-     Участок      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 N 1   ская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49'53'' с.ш.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и N 2 в районе         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32'43''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г.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Под-     Участок Бали  Атырау-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Южно-         ская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Эмбинского  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Под-     Участок       Атырау-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Тугаракчан    ская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Южно-       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Эмбинский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Под-     Месторождение Восточно-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Казах-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вод Талды-    станская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Под-     Участок       Караган-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динская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30'24'' с.ш.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"Бугылы" в            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Каркара-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Под-     Куинское      Караган-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место-        динская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рождение               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Под-     Участок       Павлодар- 52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18'21'' с.ш.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на   ская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55'57'' в.д.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территории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товарищества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55'57''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ограничен-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ответ-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ственностью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18'21''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"Алга"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Под-     Участок       Южно-  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Казах-   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8-Р         станская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Голодно-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степского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Под-     Участок       Южно-  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Казах-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с.ш.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11-А        станская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Арысский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