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2ffe" w14:textId="b942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Амстердам (Королевство Нидерландов)"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2003 года N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Амстердам (Королевство Нидерландов)".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       Об открытии Генерального Консульства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городе Амстердам </w:t>
      </w:r>
      <w:r>
        <w:br/>
      </w:r>
      <w:r>
        <w:rPr>
          <w:rFonts w:ascii="Times New Roman"/>
          <w:b/>
          <w:i w:val="false"/>
          <w:color w:val="000000"/>
        </w:rPr>
        <w:t xml:space="preserve">
(Королевство Нидерландов)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Амстердам (Королевство Нидерландов)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Генеральное Консульство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Генеральному Консулу Республики Казахстан в городе Амстердам (Королевство Нидерландов) в размере 2850 (две тысячи восемьсот пятьдесят) долларов США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