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f2c7" w14:textId="92bf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боевого оружия и патронов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2003 года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ТОО "Victory LTD" импорт боевого оружия и патронов согласно контракту от 28 февраля 2003 года N КВР 6156120909, заключенному между ТОО "Victory LTD" и государственным унитарным предприятием "Конструкторское бюро приборостроения" (город Тула, Российская Федерация).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ТОО "Victory LTD" лицензию на импорт боевого оружия и патронов по номенклатуре и количеству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2003 года N 546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импортируемых ТОО "Victory LTD" согласно контракту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28 февраля 2003 года N КВР 6156120909, заключенному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с государственным унитарным предприятием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"Конструкторское бюро приборостроения"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 !  Ед. !  Код      !Кол-во! Цена за 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товара      ! изм. !  ТН ВЭД   !      ! единицу ! в 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 !           !      ! в долл. !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 !           !      ! США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9 мм винтовка    компл.  930100000    11     1400     15400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снайперская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ВСК-94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Прицел             шт.   9305900100    1     3000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снайперский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ПКН-03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9 мм пистолет-   компл.  930100000    70      560     39200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пулемет ПП-90М1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прибором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бесшумной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стрельбы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9 мм патрон СП-5   шт.   930621000   26680    2,9     77372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9 мм патрон СП-6   шт.   930621000    5600    2,9     16240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9х19 мм            шт.   930621000   20000    0,5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пистолетный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 с пулей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пробиваемости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(ПБП)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161212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