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3aa" w14:textId="ea8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деятельности пограничных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Дутбаева Нартая Нуртаевича (по согласованию) провести переговоры и по достижении договоренности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деятельности пограничных представителей, разрешив вносить в проект Соглашения изменения и дополнения непринципиального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деятельности </w:t>
      </w:r>
      <w:r>
        <w:br/>
      </w:r>
      <w:r>
        <w:rPr>
          <w:rFonts w:ascii="Times New Roman"/>
          <w:b/>
          <w:i w:val="false"/>
          <w:color w:val="000000"/>
        </w:rPr>
        <w:t>
пограничных представителей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марта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стремясь, развивать добрососедские отношения и поддерживать сотрудничество по обеспечению режима казахстанско-российской государственной границы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независимых государств принимать меры по охране государственных границ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участия пограничных представителей Республики Казахстан и Российской Федерации в предупреждении возникновения пограничных инцидентов, а в случае их возникновения - обеспечении быстрого расследования и урегулирования таковых,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под государственной границей между Республикой Казахстан и Российской Федерацией административно-территориальную границу между Казахской Советской Социалистической Республикой и Российской Советской Федеративной Социалистической Республикой, до подписания соответствующего договора, определяющего прохождение линии государственной границы между Республикой 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и заместители пограничных представителей Республики Казахстан и Российской Федерации назначаются Сторонами или иными компетентными органами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участков деятельности и мест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пограничных представителей при выполнении обязанностей пограничных представителей имеют такие же права и обязанности, как и пограничные представители.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выполняют свои обязанности в сотрудничестве друг с другом, в соответствии с законодательством своих государств и международными договорами, участниками которых являются Республика Казахстан и Российская Федерация, полномочиями, определяемыми настоящим Соглашением, в пределах участков казахстанско-российской государственной границы, определенных Протоколом об участках деятельности пограничных представителей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(приложение 2)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Российской Федерации и их заместителям - Директором Федеральной пограничной службы Российской Федерации.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пограничных представителей назначаются помощники, секретари, переводчики, уполномоченные по приему-передаче служебной корреспонденции, а также привлекаются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помощников пограничных представителей, удостоверения секретарей и переводчиков, удостоверения на разовый переход границы в обе стороны (приложения 3-5) выдаются пограничными представителями.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в пределах участков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необходимые меры по предупреждению пограничных инцидентов и их урегулированию в случае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компетентными государственными органами необходимые меры по борьбе с лицами, занимающимися незаконным перемещением через границу лиц, контрабандой оружия, боеприпасов,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компетентными органами принимают необходимые меры в депортации (передаче) незаконных мигрантов, в том числе из третьих стран, если имеются доказательства въезда их с территории государства сопредельной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опознании трупов людей и в случае необходимости принимают меры по их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совместно с уполномоченными органами государственного управления и охраны природы надлежащий контроль за проведением хозяйственных работ и иной деятельностью на государственной границе, а также за водопользованием в пограничных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информируют друг друга об угрозах распространения через государственную границу пожаров, эпидемий, эпизоотий и сельскохозяйственных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решают другие вопросы, связанные с поддержанием режима государственной границы.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предложение о проведении заседания или встречи должен предоставляться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или встречу, предложенную пограничным представителем, должен лично прибыть пограничный представитель сопредельного государства. Если это невозможно, то на заседание или встречу прибывает его заместитель, о чем не позднее, чем за 24 часа до начала заседания или встречи уведомляется пограничный представитель, предложивший встречу.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или встречах пограничных представителей могут участвовать их заместители, помощники, секретари, переводчики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встречах помощников пограничных представителей могут участвовать секретари и переводчики, а при необходимости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использования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Плановые заседания или встречи пограничных представителей и их заместителей, проводятся как правило, поочередно на территории Республики Казахстан и Российской Федерации, внеплановые - на территории государства той Стороны, которая предложила их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Помощники пограничных представителей проводят совместную работу по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пограничными представителями.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заседания или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или встречи составляется в двух экземплярах, каждый на казахском и русском языках, скрепляется подписями пограничных представителей или лиц их замещающих и гербовыми печатями.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пограничных представителей по приему-передаче служебной корреспонденции осуществляют прием и передачу на государственной границе служебной корреспонденции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организуют передачу задержанных лиц, а также домашних животных, имущества и трупов людей в соответствии с законодательствами государств Сторон. Время и порядок этих процедур пограничные представители определяют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лиц, животных, имущества, трупов людей может осуществляться пограничными представителями, их заместителями и помощниками.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представители, их заместители, помощники, секретари, переводчики и эксперты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представители, их заместители и помощники пересекают государственную границу на основании письменных полномочий (приложения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 и переводчики пересекают государственную границу на основании удостоверений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Подписание полномочий заместителей и помощников пограничных представителей, удостоверений секретарей, переводчиков, экспертов и других лиц, привлекаемых для совместной работы, осуществляется по согласованию пограничными представителями на заседаниях и встречах.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сопредельного государства.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Пограничным представителям, их заместителям, помощникам, секретарям, переводчикам и экспертам при исполнении обязанностей, в соответствии с настоящим Соглашением,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необходимые для личного пользования предметы, продукты питания, табачные изделия и медикаменты.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несет расходы, связанные с выполнением настоящего Соглашения на своей территории, причем расходы на проведение заседаний или встреч несет та Сторона, на территории которой они проводятся.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лиц, занимающихся незаконным перемещением через границу лиц, контрабандой оружия, боеприпасов, наркотических средств, психотропных и радиоактивных веществ, ценностей и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возникновении вблизи государственной границы опасных инфекционных заболеваний людей или животных, а также массового распространения сельскохозяйственных и лесных вредителей, о пожарах и наводнениях;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влияющим на обеспечение режима государственной границы.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осуществляют сотрудничество по предотвращению пограничных инцидентов, расследуют и разрешают пограничные инциденты,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обстрелы через государственную границу лиц и территории, в том числе повлекшие за собой гибель или ранение людей, повреждение имущества и другие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пересечение государственной границы лицами,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государственной границы плавсредствами и летательными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государственную границу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неумышленный переход государственной границы должностными лицами пограничных служб Сторон при исполнении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имущества, оказавшегося на территории государства другой Стороны в силу стихийных бедствий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или случайное перемещение, повреждение или разрушение пограничных знаков и других пограничных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домашних животных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пожаров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представителя, на территории государства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результатам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не заменяет действий, входящих в компетенцию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по которым пограничные представители не смогли достигнуть согласия, разрешаются по дипломатическим каналам.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1-5 являются неотъемлемыми частями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 применению положений настоящего Соглашения Стороны разрешают их путем переговоров и консультаций.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Казахстан и Российская Федерация.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неопределенный срок и действует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 "__" _______ 200_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 Российской Федерации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участках деятельности пограничных представителей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 Соглашения между Правительством Республики Казахстан и Правительством Российской Федерации о деятельности пограничных представителей, Стороны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деятельности пограничных представителей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Атыраускому участку (место пребывания - г. Атырау) - от точки пересечения линии разграничения территориального моря Республики Казахстан и Российской Федерации в Каспийском море с внешним пределом территориального моря Республики Казахстан и Российской Федерации до точки начала сухопутного участка государственной границы на Каспийском море далее до точки стыка административных границ Атырауской области, Уральской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Уральскому участку (место пребывания - г. Уральск) - от точки стыка административных границ Атырауской области, Уральской области и казахстанско-российской государственной границы до точки стыка административных границ Уральской области, Актюбинской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Актюбинскому участку (место пребывания - г. Актобе) - от точки стыка административных границ Уральской области, Актюбинской области и казахстанско-российской государственной границы до точки стыка административных границ Актюбинской области, Костанайской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Костанайскому участку (место пребывания - г. Костанай) - от точки стыка административных границ Актюбинской области, Костанайской области и казахстанско-российской государственной границы до точки стыка административных границ Костанайской области, Северо-Казахстанской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Петропавловскому участку (место пребывания - г. Петропавловск) - от точки стыка административных границ Костанайской области, Северо-Казахстанской области и казахстанско-российской государственной границы до точки стыка административных границ Северо-Казахстанской области, Павлодарской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Павлодарскому участку (место пребывания - г. Павлодар) - от точки стыка административных границ Северо-Казахстанской области, Павлодарской области и казахстанско-российской государственной границы до точки стыка административных границ Павлодарской области, Восточно-Казахстанской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Восточному участку (место пребывания - г. Усть-Каменогорск) - от точки стыка административных границ Павлодарской области, Восточно-Казахстанской области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Астраханскому участку (место пребывания - г. Астрахань) - от точки пересечения линии разграничения территориального моря Республики Казахстан и Российской Федерации в Каспийском море с внешним пределом территориального моря Республики Казахстан и Российской Федерации до точки начала сухопутного участка государственной границы на Каспийском море далее до точки стыка административных границ Астраханской области, Волгоградской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Волгоградскому участку (место пребывания - г. Волжский) - от точки стыка административных границ Астраханской области, Волгоградской области и казахстанско-российской государственной границы до точки стыка административных границ Волгоградской области, Саратовской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Саратовскому участку (место пребывания - г. Саратов) - от точки стыка административных границ Волгоградской области, Саратовской области и казахстанско-российской государственной границы до точки стыка административных границ Большереченского района Самарской области, Первомайского района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Бузулукскому участку (место пребывания - г. Бузулук) - от точки стыка административных границ Большереченского района Самарской области, Первомайского района Оренбургской области и казахстанско-российской государственной границы до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Оренбургскому участку (место пребывания - г. Оренбург) - от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 до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Орскому участку (место пребывания - г. Орск) - от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 до точки стыка административных границ Кваренского района Оренбургской области, Бредненского района Челябинской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Магнитогорскому участку (место пребывания - г. Магнитогорск) - от точки стыка административных границ Кваренского района Оренбургской области, Бредненского района Челябинской области и казахстанско-российской государственной границы до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Челябинскому участку (место пребывания - г. Троицк) - от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 до точки стыка административных границ Челябинской области, Курганской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Курганскому участку (место пребывания - г. Курган) - от точки стыка административных границ Челябинской области, Курганской области и казахстанско-российской государственной границы до точки стыка административных границ Курганской области, Бердюжинского района Тюменской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Тюменскому участку (место пребывания - г. Ишим) - от точки стыка административных границ Курганской области, Бердюжинского района Тюменской области и казахстанско-российской государственной границы до точки стыка административных границ Сладковского района Тюменской области, Называевского района Омской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Исилькульскому участку (место пребывания - г. Исилькульск) - от точки стыка административных границ Сладковского района Тюменской области, Называевского района Омской области и казахстанско-российской государственной границы до точки стыка административных границ Полтавского района Омской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Омскому участку (место пребывания - г. Омск) - от точки стыка административных границ Полтавского района Омской области и казахстанско-российской государственной границы до точки стыка административных границ Омской области, Новосибирской области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Новосибирскому участку (место пребывания - г. Купино) - от точки стыка административных границ Омской области, Новосибирской области и казахстанско-российской государственной границы до точки стыка административных границ Новосибирской области, Алтайского края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Барнаульскому участку (место пребывания - г. Барнаул) - от точки стыка административных границ Новосибирской области, Алтайского края и казахстанско-российской государственной границы до точки стыка административных границ Алтайского края, Республики Алтай и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Горно-Алтайскому участку (место пребывания - п. Акташ) - от точки стыка административных границ Алтайского края, Республики Алтай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Полномочие пограничного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(заместителя пограничного представителя)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"_____" _____________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пограничным представителем (заместителем пограничного представителя) _________________________ по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государства)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уполномочивается для выполнения обязанностей, предусмотренных в вышеназванном Соглашении, и в связи с этим имеет право перехода казахстанско-российской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 лица, имеющего право подписи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текст страницы 4 на 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Полномочие помощника пограничного представителя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 помощником пограничного представителя_______________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по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государства)    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уполномочивается для выполнения обязанностей, предусмотренных в вышеназванном Соглашении, и в связи с этим имеет право перехода казахстанско-российской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Пограничный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Удостоверение секретаря и переводчика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назначается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пограничного представителя _________________ по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государства)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казахстанско-российской границы и имеет право переходить казахстанско-российскую границу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Пограничный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Удостоверение на разовый переход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 обе стороны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1 - УДОСТОВЕРЕНИЕ на разовый переход казахстанско-российской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На основании Соглашения между Правительством Республики Казахстан и Правительством Российской Федерации о деятельности пограничных представителей от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право перейти казахстанско-российскую границу в обе стороны или находиться в пограничной полосе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при предъявлении документа, удостоверяющего личность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с  "__"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"__"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Пограничный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текст страницы 2 на _________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