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1f16" w14:textId="c9d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Международного Казахско-Турецкого университета имени Х.А. 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№ 562.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Полномочному Совету Международного Казахско-Турецкого университета имени Х.А. Ясави назначить Пралиева Серика Жайлауовича президентом (ректором) Международного Казахско-Турецкого университета имени Х.А. Ясави.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Пралиева Серика Жайлауовича;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Сабдена Оразалы Сабденовича.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